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Small firms generate most new private employment.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Today more students think self-employment is a safer haven than working for big corporations.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growth rate of the general workforce is always greater than the growth rate of self-employment.</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what is mean by the term business.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small business is one that is owned and operated by a group of entrepreneurs and is dominant in its field of operation.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An entrepreneurial venture may never grow large, and the owners may not want it to, as they prefer a more relaxed and less aggressive approach to running the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One of the unique contributions of small businesses is that they keep larger firms competitive.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Employees in large workplaces have higher job satisfaction than those in smaller firms.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 small business provides employees with a variety of learning experiences not open to individuals holding more specialized jobs in larger companies.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reality that small businesses train people to become better leaders and managers and to develop their talents and energies more effectively has led more college graduates to seek full-time jobs with small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Managers of small firms must be specialists rather than generalists.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01-03 Explain some of the current problems small businesses 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Nowadays, smaller firms are exempt from many federal regulations and even some state and local ones.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01-03 Explain some of the current problems small businesses 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Few jobs in small firms are unaffected by improvements in communications and computer technology.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Downsizing or rightsizing is reducing the number of employees in order to achieve efficiency.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Technological advances in automation, computers, robotics, and electronic communication, along with changing markets resulting from cultural, demographic, and economic changes, have affected traditional "smokestack" industries.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Reengineering is the fundamental redesign of a business, often resulting in reduction in size and markets.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Those interested in small business management need to understand what the challenge of being active globally is and what the rewards may be.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One result of the current trends in business is the decreasing number of large and small U.S. businesses that are or become foreign owned.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Not all small business owners and managers make a lot of money, nor do they all intend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01-05 Explain why people start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Growth depends on attaining both profit and social objectives, which are not necessarily incompatible.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01-05 Explain why people start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Small business owners expect quick and concrete results from their investment of time and capital instead of engaging in the long-range planning.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01-06 Describe the characteristics of successful entrepreneurs.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With so much time, money, and energy devoted to the business, small business owners tend to have more zeal and devotion than do managers of big companies.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01-06 Describe the characteristics of successful entrepreneurs.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Most of the growing industries are dominated by large companies.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01-07 Describe where the opportunities are for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With advances in technology, many tasks in the health care industry are now performed by highly paid and skilled workers.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01-07 Describe where the opportunities are for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Most creative entrepreneurs are very good managers.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length of service of professional managers (as opposed to owner-managers) in small businesses tends to be relatively long.</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In formal failures, an owner who cannot succeed voluntarily terminates the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Personal failures are failures ending up in court with some kind of loss to creditors.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Personal failures are more common than formal failures.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While the usual incubation period of a business is two to three years, 30 percent of incubator clients typically graduate each year.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One of the causes of discontinuance or failure is that the amount of time and/or physical effort demanded of the small business manager was not recognized and/or planned for.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sz w:val="24"/>
        </w:rPr>
        <w:t>Which of the following is a major reason for the increased interest in small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no major fear of being impacted by recession.</w:t>
      </w:r>
      <w:r>
        <w:rPr>
          <w:rFonts w:ascii="Times New Roman"/>
          <w:sz w:val="24"/>
        </w:rPr>
        <w:tab/>
        <w:br/>
        <w:tab/>
      </w:r>
      <w:r>
        <w:rPr>
          <w:rFonts w:ascii="Times New Roman"/>
          <w:sz w:val="24"/>
        </w:rPr>
        <w:t>B)   There is a growing trend toward self-employment.</w:t>
      </w:r>
      <w:r>
        <w:rPr>
          <w:rFonts w:ascii="Times New Roman"/>
          <w:sz w:val="24"/>
        </w:rPr>
        <w:br/>
        <w:tab/>
      </w:r>
      <w:r>
        <w:rPr>
          <w:rFonts w:ascii="Times New Roman"/>
          <w:sz w:val="24"/>
        </w:rPr>
        <w:t>C)   The rate of profit achieved by small businesses is higher than that of big corporations.</w:t>
      </w:r>
      <w:r>
        <w:rPr>
          <w:rFonts w:ascii="Times New Roman"/>
          <w:sz w:val="24"/>
        </w:rPr>
        <w:br/>
        <w:tab/>
      </w:r>
      <w:r>
        <w:rPr>
          <w:rFonts w:ascii="Times New Roman"/>
          <w:sz w:val="24"/>
        </w:rPr>
        <w:t>D)   There are very few government regulations and paperwork for small businesses.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statements is true about the impact of small businesses and entrepreneurship on educational institutions?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Entrepreneurship and small business management are accepted as academically respected disciplines by many high schools, colleges, and universities.</w:t>
      </w:r>
      <w:r>
        <w:rPr>
          <w:rFonts w:ascii="Times New Roman"/>
          <w:sz w:val="24"/>
        </w:rPr>
        <w:tab/>
        <w:br/>
        <w:tab/>
      </w:r>
      <w:r>
        <w:rPr>
          <w:rFonts w:ascii="Times New Roman"/>
          <w:sz w:val="24"/>
        </w:rPr>
        <w:t>B)   Community colleges are reluctant to offer courses for small business owners.</w:t>
      </w:r>
      <w:r>
        <w:rPr>
          <w:rFonts w:ascii="Times New Roman"/>
          <w:sz w:val="24"/>
        </w:rPr>
        <w:br/>
        <w:tab/>
      </w:r>
      <w:r>
        <w:rPr>
          <w:rFonts w:ascii="Times New Roman"/>
          <w:sz w:val="24"/>
        </w:rPr>
        <w:t>C)   Today more students think working for big corporations is a safer haven than self-employment.</w:t>
      </w:r>
      <w:r>
        <w:rPr>
          <w:rFonts w:ascii="Times New Roman"/>
          <w:sz w:val="24"/>
        </w:rPr>
        <w:br/>
        <w:tab/>
      </w:r>
      <w:r>
        <w:rPr>
          <w:rFonts w:ascii="Times New Roman"/>
          <w:sz w:val="24"/>
        </w:rPr>
        <w:t>D)   Educational institutions have discovered that by teaching entrepreneurship they will be able to put a restriction on free enterprise.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what is mean by the term business.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statements is true about small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manager usually owns the business.</w:t>
      </w:r>
      <w:r>
        <w:rPr>
          <w:rFonts w:ascii="Times New Roman"/>
          <w:sz w:val="24"/>
        </w:rPr>
        <w:tab/>
        <w:br/>
        <w:tab/>
      </w:r>
      <w:r>
        <w:rPr>
          <w:rFonts w:ascii="Times New Roman"/>
          <w:sz w:val="24"/>
        </w:rPr>
        <w:t>B)   The area of operations is not necessarily local, although the market is primarily local.</w:t>
      </w:r>
      <w:r>
        <w:rPr>
          <w:rFonts w:ascii="Times New Roman"/>
          <w:sz w:val="24"/>
        </w:rPr>
        <w:br/>
        <w:tab/>
      </w:r>
      <w:r>
        <w:rPr>
          <w:rFonts w:ascii="Times New Roman"/>
          <w:sz w:val="24"/>
        </w:rPr>
        <w:t>C)   Capital is supplied and ownership is held by a large number of individuals.</w:t>
      </w:r>
      <w:r>
        <w:rPr>
          <w:rFonts w:ascii="Times New Roman"/>
          <w:sz w:val="24"/>
        </w:rPr>
        <w:br/>
        <w:tab/>
      </w:r>
      <w:r>
        <w:rPr>
          <w:rFonts w:ascii="Times New Roman"/>
          <w:sz w:val="24"/>
        </w:rPr>
        <w:t>D)   Management of small businesses is highly dependent, because the businesses are owned by a group of people.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what is mean by the term business.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features must a business have to be classified as small?</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is independent, and the area of operation is primarily local.</w:t>
      </w:r>
      <w:r>
        <w:rPr>
          <w:rFonts w:ascii="Times New Roman"/>
          <w:sz w:val="24"/>
        </w:rPr>
        <w:tab/>
        <w:br/>
        <w:tab/>
      </w:r>
      <w:r>
        <w:rPr>
          <w:rFonts w:ascii="Times New Roman"/>
          <w:b w:val="false"/>
          <w:i w:val="false"/>
          <w:color w:val="000000"/>
          <w:sz w:val="24"/>
        </w:rPr>
        <w:t>B)   It is dominant in its field of operation, and it employs 100­-200 people.</w:t>
      </w:r>
      <w:r>
        <w:rPr>
          <w:rFonts w:ascii="Times New Roman"/>
          <w:sz w:val="24"/>
        </w:rPr>
      </w:r>
      <w:r>
        <w:rPr>
          <w:rFonts w:ascii="Times New Roman"/>
          <w:sz w:val="24"/>
        </w:rPr>
        <w:br/>
        <w:tab/>
      </w:r>
      <w:r>
        <w:rPr>
          <w:rFonts w:ascii="Times New Roman"/>
          <w:sz w:val="24"/>
        </w:rPr>
        <w:t>C)   Ownership is held by a large group of people, and the market is primarily local.</w:t>
      </w:r>
      <w:r>
        <w:rPr>
          <w:rFonts w:ascii="Times New Roman"/>
          <w:sz w:val="24"/>
        </w:rPr>
        <w:br/>
        <w:tab/>
      </w:r>
      <w:r>
        <w:rPr>
          <w:rFonts w:ascii="Times New Roman"/>
          <w:sz w:val="24"/>
        </w:rPr>
        <w:t>D)   Capital is provided by a federal institution, and the objectives are non-profitability and service to the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_____ is any business that is independently owned and operated and is not dominant in its field of operation.</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monopolistic organization</w:t>
      </w:r>
      <w:r>
        <w:rPr>
          <w:rFonts w:ascii="Times New Roman"/>
          <w:sz w:val="24"/>
        </w:rPr>
        <w:tab/>
        <w:br/>
        <w:tab/>
      </w:r>
      <w:r>
        <w:rPr>
          <w:rFonts w:ascii="Times New Roman"/>
          <w:sz w:val="24"/>
        </w:rPr>
        <w:t>B)   public enterprise</w:t>
      </w:r>
      <w:r>
        <w:rPr>
          <w:rFonts w:ascii="Times New Roman"/>
          <w:sz w:val="24"/>
        </w:rPr>
        <w:br/>
        <w:tab/>
      </w:r>
      <w:r>
        <w:rPr>
          <w:rFonts w:ascii="Times New Roman"/>
          <w:sz w:val="24"/>
        </w:rPr>
        <w:t>C)   close corporation</w:t>
      </w:r>
      <w:r>
        <w:rPr>
          <w:rFonts w:ascii="Times New Roman"/>
          <w:sz w:val="24"/>
        </w:rPr>
        <w:br/>
        <w:tab/>
      </w:r>
      <w:r>
        <w:rPr>
          <w:rFonts w:ascii="Times New Roman"/>
          <w:sz w:val="24"/>
        </w:rPr>
        <w:t>D)   small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An entrepreneurial venture is characterized by: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innovative strategic practices and/or products.</w:t>
      </w:r>
      <w:r>
        <w:rPr>
          <w:rFonts w:ascii="Times New Roman"/>
          <w:sz w:val="24"/>
        </w:rPr>
        <w:tab/>
        <w:br/>
        <w:tab/>
      </w:r>
      <w:r>
        <w:rPr>
          <w:rFonts w:ascii="Times New Roman"/>
          <w:sz w:val="24"/>
        </w:rPr>
        <w:t>B)   independent ownership and operation and no desire for dominance in its field.</w:t>
      </w:r>
      <w:r>
        <w:rPr>
          <w:rFonts w:ascii="Times New Roman"/>
          <w:sz w:val="24"/>
        </w:rPr>
        <w:br/>
        <w:tab/>
      </w:r>
      <w:r>
        <w:rPr>
          <w:rFonts w:ascii="Times New Roman"/>
          <w:sz w:val="24"/>
        </w:rPr>
        <w:t>C)   no scope of growing large, and the owners may not want it to.</w:t>
      </w:r>
      <w:r>
        <w:rPr>
          <w:rFonts w:ascii="Times New Roman"/>
          <w:sz w:val="24"/>
        </w:rPr>
        <w:br/>
        <w:tab/>
      </w:r>
      <w:r>
        <w:rPr>
          <w:rFonts w:ascii="Times New Roman"/>
          <w:sz w:val="24"/>
        </w:rPr>
        <w:t>D)   normal sales, profits, and growth as opposed to rapid growth and a quick sellout.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Learning Objective : 01-01 Define what is mean by the term business.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characteristic of a small business owner?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innovative and focuses primarily on profitability and growth</w:t>
      </w:r>
      <w:r>
        <w:rPr>
          <w:rFonts w:ascii="Times New Roman"/>
          <w:sz w:val="24"/>
        </w:rPr>
        <w:tab/>
        <w:br/>
        <w:tab/>
      </w:r>
      <w:r>
        <w:rPr>
          <w:rFonts w:ascii="Times New Roman"/>
          <w:sz w:val="24"/>
        </w:rPr>
        <w:t>B)   Perceives the business as being an extension of his or her personality</w:t>
      </w:r>
      <w:r>
        <w:rPr>
          <w:rFonts w:ascii="Times New Roman"/>
          <w:sz w:val="24"/>
        </w:rPr>
        <w:br/>
        <w:tab/>
      </w:r>
      <w:r>
        <w:rPr>
          <w:rFonts w:ascii="Times New Roman"/>
          <w:sz w:val="24"/>
        </w:rPr>
        <w:t>C)   Starts and manages a business for many reasons other than furthering personal goals</w:t>
      </w:r>
      <w:r>
        <w:rPr>
          <w:rFonts w:ascii="Times New Roman"/>
          <w:sz w:val="24"/>
        </w:rPr>
        <w:br/>
        <w:tab/>
      </w:r>
      <w:r>
        <w:rPr>
          <w:rFonts w:ascii="Times New Roman"/>
          <w:sz w:val="24"/>
        </w:rPr>
        <w:t>D)   Prefers a less relaxed and more aggressive approach to running the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01-01 Define what is mean by the term business.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Smaller firms tend to:</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minimize innovation and flexibility.</w:t>
      </w:r>
      <w:r>
        <w:rPr>
          <w:rFonts w:ascii="Times New Roman"/>
          <w:sz w:val="24"/>
        </w:rPr>
        <w:tab/>
        <w:br/>
        <w:tab/>
      </w:r>
      <w:r>
        <w:rPr>
          <w:rFonts w:ascii="Times New Roman"/>
          <w:sz w:val="24"/>
        </w:rPr>
        <w:t>B)   not provide a comprehensive learning experience to their employees.</w:t>
      </w:r>
      <w:r>
        <w:rPr>
          <w:rFonts w:ascii="Times New Roman"/>
          <w:sz w:val="24"/>
        </w:rPr>
        <w:br/>
        <w:tab/>
      </w:r>
      <w:r>
        <w:rPr>
          <w:rFonts w:ascii="Times New Roman"/>
          <w:sz w:val="24"/>
        </w:rPr>
        <w:t>C)   keep larger firms competitive.</w:t>
      </w:r>
      <w:r>
        <w:rPr>
          <w:rFonts w:ascii="Times New Roman"/>
          <w:sz w:val="24"/>
        </w:rPr>
        <w:br/>
        <w:tab/>
      </w:r>
      <w:r>
        <w:rPr>
          <w:rFonts w:ascii="Times New Roman"/>
          <w:sz w:val="24"/>
        </w:rPr>
        <w:t>D)   provide reduced employee job satisfaction.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best describes one of the contributions of small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sources of new ideas or services that larger businesses may be unable to provide.</w:t>
      </w:r>
      <w:r>
        <w:rPr>
          <w:rFonts w:ascii="Times New Roman"/>
          <w:sz w:val="24"/>
        </w:rPr>
        <w:tab/>
        <w:br/>
        <w:tab/>
      </w:r>
      <w:r>
        <w:rPr>
          <w:rFonts w:ascii="Times New Roman"/>
          <w:sz w:val="24"/>
        </w:rPr>
        <w:t>B)   They provide large capital gains to the owners.</w:t>
      </w:r>
      <w:r>
        <w:rPr>
          <w:rFonts w:ascii="Times New Roman"/>
          <w:sz w:val="24"/>
        </w:rPr>
        <w:br/>
        <w:tab/>
      </w:r>
      <w:r>
        <w:rPr>
          <w:rFonts w:ascii="Times New Roman"/>
          <w:b w:val="false"/>
          <w:i w:val="false"/>
          <w:color w:val="000000"/>
          <w:sz w:val="24"/>
        </w:rPr>
        <w:t>C)   Their products and services are sold at prices that are lower than large businesses' prices.</w:t>
      </w:r>
      <w:r>
        <w:rPr>
          <w:rFonts w:ascii="Times New Roman"/>
          <w:sz w:val="24"/>
        </w:rPr>
      </w:r>
      <w:r>
        <w:rPr>
          <w:rFonts w:ascii="Times New Roman"/>
          <w:sz w:val="24"/>
        </w:rPr>
        <w:br/>
        <w:tab/>
      </w:r>
      <w:r>
        <w:rPr>
          <w:rFonts w:ascii="Times New Roman"/>
          <w:sz w:val="24"/>
        </w:rPr>
        <w:t>D)   They provide economies of scale that large businesses cannot match.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statements is true about small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get easy financing that leads to too many choices for funding.</w:t>
      </w:r>
      <w:r>
        <w:rPr>
          <w:rFonts w:ascii="Times New Roman"/>
          <w:sz w:val="24"/>
        </w:rPr>
        <w:tab/>
        <w:br/>
        <w:tab/>
      </w:r>
      <w:r>
        <w:rPr>
          <w:rFonts w:ascii="Times New Roman"/>
          <w:sz w:val="24"/>
        </w:rPr>
        <w:t>B)   Small businesses provide low employee job satisfaction owing to a lower volume of transactions.</w:t>
      </w:r>
      <w:r>
        <w:rPr>
          <w:rFonts w:ascii="Times New Roman"/>
          <w:sz w:val="24"/>
        </w:rPr>
        <w:br/>
        <w:tab/>
      </w:r>
      <w:r>
        <w:rPr>
          <w:rFonts w:ascii="Times New Roman"/>
          <w:sz w:val="24"/>
        </w:rPr>
        <w:t>C)   They are not subject to burdensome government regulations and paperwork.</w:t>
      </w:r>
      <w:r>
        <w:rPr>
          <w:rFonts w:ascii="Times New Roman"/>
          <w:sz w:val="24"/>
        </w:rPr>
        <w:br/>
        <w:tab/>
      </w:r>
      <w:r>
        <w:rPr>
          <w:rFonts w:ascii="Times New Roman"/>
          <w:sz w:val="24"/>
        </w:rPr>
        <w:t>D)   Inadequate management in small businesses creates problems for small business owners and entrepreneurs.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01-03 Explain some of the current problems small businesses 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is a problem faced by small businesses today?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Lack of advertising</w:t>
      </w:r>
      <w:r>
        <w:rPr>
          <w:rFonts w:ascii="Times New Roman"/>
          <w:sz w:val="24"/>
        </w:rPr>
        <w:tab/>
        <w:br/>
        <w:tab/>
      </w:r>
      <w:r>
        <w:rPr>
          <w:rFonts w:ascii="Times New Roman"/>
          <w:sz w:val="24"/>
        </w:rPr>
        <w:t>B)   Lack of risk takers</w:t>
      </w:r>
      <w:r>
        <w:rPr>
          <w:rFonts w:ascii="Times New Roman"/>
          <w:sz w:val="24"/>
        </w:rPr>
        <w:br/>
        <w:tab/>
      </w:r>
      <w:r>
        <w:rPr>
          <w:rFonts w:ascii="Times New Roman"/>
          <w:sz w:val="24"/>
        </w:rPr>
        <w:t>C)   No training at colleges and universities</w:t>
      </w:r>
      <w:r>
        <w:rPr>
          <w:rFonts w:ascii="Times New Roman"/>
          <w:sz w:val="24"/>
        </w:rPr>
        <w:br/>
        <w:tab/>
      </w:r>
      <w:r>
        <w:rPr>
          <w:rFonts w:ascii="Times New Roman"/>
          <w:sz w:val="24"/>
        </w:rPr>
        <w:t>D)   Unexpected growth and financing 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01-03 Explain some of the current problems small businesses 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 a reason for the drastic changes in small business management trends?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Accounting departments becoming independent of computer support</w:t>
      </w:r>
      <w:r>
        <w:rPr>
          <w:rFonts w:ascii="Times New Roman"/>
          <w:sz w:val="24"/>
        </w:rPr>
        <w:tab/>
        <w:br/>
        <w:tab/>
      </w:r>
      <w:r>
        <w:rPr>
          <w:rFonts w:ascii="Times New Roman"/>
          <w:sz w:val="24"/>
        </w:rPr>
        <w:t>B)   Diverse shift away from people-related activities</w:t>
      </w:r>
      <w:r>
        <w:rPr>
          <w:rFonts w:ascii="Times New Roman"/>
          <w:sz w:val="24"/>
        </w:rPr>
        <w:br/>
        <w:tab/>
      </w:r>
      <w:r>
        <w:rPr>
          <w:rFonts w:ascii="Times New Roman"/>
          <w:sz w:val="24"/>
        </w:rPr>
        <w:t>C)   Improvements in communications and computer technology</w:t>
      </w:r>
      <w:r>
        <w:rPr>
          <w:rFonts w:ascii="Times New Roman"/>
          <w:sz w:val="24"/>
        </w:rPr>
        <w:br/>
        <w:tab/>
      </w:r>
      <w:r>
        <w:rPr>
          <w:rFonts w:ascii="Times New Roman"/>
          <w:sz w:val="24"/>
        </w:rPr>
        <w:t>D)   Excess supply of managerial talent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 is the fundamental redesign of a business, often resulting in reduction in size and markets.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Reinvention</w:t>
      </w:r>
      <w:r>
        <w:rPr>
          <w:rFonts w:ascii="Times New Roman"/>
          <w:sz w:val="24"/>
        </w:rPr>
        <w:tab/>
        <w:br/>
        <w:tab/>
      </w:r>
      <w:r>
        <w:rPr>
          <w:rFonts w:ascii="Times New Roman"/>
          <w:sz w:val="24"/>
        </w:rPr>
        <w:t>B)   Incremental change</w:t>
      </w:r>
      <w:r>
        <w:rPr>
          <w:rFonts w:ascii="Times New Roman"/>
          <w:sz w:val="24"/>
        </w:rPr>
        <w:br/>
        <w:tab/>
      </w:r>
      <w:r>
        <w:rPr>
          <w:rFonts w:ascii="Times New Roman"/>
          <w:sz w:val="24"/>
        </w:rPr>
        <w:t>C)   Reengineering</w:t>
      </w:r>
      <w:r>
        <w:rPr>
          <w:rFonts w:ascii="Times New Roman"/>
          <w:sz w:val="24"/>
        </w:rPr>
        <w:br/>
        <w:tab/>
      </w:r>
      <w:r>
        <w:rPr>
          <w:rFonts w:ascii="Times New Roman"/>
          <w:sz w:val="24"/>
        </w:rPr>
        <w:t>D)   Acculturation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_____ refers to the process of reducing the number of employees to increase efficiency.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Freezing</w:t>
      </w:r>
      <w:r>
        <w:rPr>
          <w:rFonts w:ascii="Times New Roman"/>
          <w:sz w:val="24"/>
        </w:rPr>
        <w:tab/>
        <w:br/>
        <w:tab/>
      </w:r>
      <w:r>
        <w:rPr>
          <w:rFonts w:ascii="Times New Roman"/>
          <w:sz w:val="24"/>
        </w:rPr>
        <w:t>B)   Rightsizing</w:t>
      </w:r>
      <w:r>
        <w:rPr>
          <w:rFonts w:ascii="Times New Roman"/>
          <w:sz w:val="24"/>
        </w:rPr>
        <w:br/>
        <w:tab/>
      </w:r>
      <w:r>
        <w:rPr>
          <w:rFonts w:ascii="Times New Roman"/>
          <w:sz w:val="24"/>
        </w:rPr>
        <w:t>C)   Procuring</w:t>
      </w:r>
      <w:r>
        <w:rPr>
          <w:rFonts w:ascii="Times New Roman"/>
          <w:sz w:val="24"/>
        </w:rPr>
        <w:br/>
        <w:tab/>
      </w:r>
      <w:r>
        <w:rPr>
          <w:rFonts w:ascii="Times New Roman"/>
          <w:sz w:val="24"/>
        </w:rPr>
        <w:t>D)   Resourcing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is the result of the trend in business to become more active globally?</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growing number of large and small U.S. businesses are or are becoming foreign owned.</w:t>
      </w:r>
      <w:r>
        <w:rPr>
          <w:rFonts w:ascii="Times New Roman"/>
          <w:sz w:val="24"/>
        </w:rPr>
        <w:tab/>
        <w:br/>
        <w:tab/>
      </w:r>
      <w:r>
        <w:rPr>
          <w:rFonts w:ascii="Times New Roman"/>
          <w:sz w:val="24"/>
        </w:rPr>
        <w:t>B)   The American consumer is increasingly noticing the change in managerial styles.</w:t>
      </w:r>
      <w:r>
        <w:rPr>
          <w:rFonts w:ascii="Times New Roman"/>
          <w:sz w:val="24"/>
        </w:rPr>
        <w:br/>
        <w:tab/>
      </w:r>
      <w:r>
        <w:rPr>
          <w:rFonts w:ascii="Times New Roman"/>
          <w:sz w:val="24"/>
        </w:rPr>
        <w:t>C)   The foreign-owned companies are increasingly adopting traditional managerial styles.</w:t>
      </w:r>
      <w:r>
        <w:rPr>
          <w:rFonts w:ascii="Times New Roman"/>
          <w:sz w:val="24"/>
        </w:rPr>
        <w:br/>
        <w:tab/>
      </w:r>
      <w:r>
        <w:rPr>
          <w:rFonts w:ascii="Times New Roman"/>
          <w:sz w:val="24"/>
        </w:rPr>
        <w:t>D)   A growing number of small business owners and managers are refraining from adapting to nontraditional managerial styles.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is a reason for starting a small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get a chance to act like automatons</w:t>
      </w:r>
      <w:r>
        <w:rPr>
          <w:rFonts w:ascii="Times New Roman"/>
          <w:sz w:val="24"/>
        </w:rPr>
        <w:tab/>
        <w:br/>
        <w:tab/>
      </w:r>
      <w:r>
        <w:rPr>
          <w:rFonts w:ascii="Times New Roman"/>
          <w:sz w:val="24"/>
        </w:rPr>
        <w:t>B)   To get freedom from decision-making responsibility</w:t>
      </w:r>
      <w:r>
        <w:rPr>
          <w:rFonts w:ascii="Times New Roman"/>
          <w:sz w:val="24"/>
        </w:rPr>
        <w:br/>
        <w:tab/>
      </w:r>
      <w:r>
        <w:rPr>
          <w:rFonts w:ascii="Times New Roman"/>
          <w:sz w:val="24"/>
        </w:rPr>
        <w:t>C)   To focus on selling the same products that are available in the market</w:t>
      </w:r>
      <w:r>
        <w:rPr>
          <w:rFonts w:ascii="Times New Roman"/>
          <w:sz w:val="24"/>
        </w:rPr>
        <w:br/>
        <w:tab/>
      </w:r>
      <w:r>
        <w:rPr>
          <w:rFonts w:ascii="Times New Roman"/>
          <w:sz w:val="24"/>
        </w:rPr>
        <w:t>D)   To satisfy personal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01-05 Explain why people start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A new small business owner's primary motive is usually _____.</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independence, that is, freedom from interference or control by superiors</w:t>
      </w:r>
      <w:r>
        <w:rPr>
          <w:rFonts w:ascii="Times New Roman"/>
          <w:sz w:val="24"/>
        </w:rPr>
        <w:tab/>
        <w:br/>
        <w:tab/>
      </w:r>
      <w:r>
        <w:rPr>
          <w:rFonts w:ascii="Times New Roman"/>
          <w:sz w:val="24"/>
        </w:rPr>
        <w:t>B)   the need to obtain a second income for balancing the losses of other ventures</w:t>
      </w:r>
      <w:r>
        <w:rPr>
          <w:rFonts w:ascii="Times New Roman"/>
          <w:sz w:val="24"/>
        </w:rPr>
        <w:br/>
        <w:tab/>
      </w:r>
      <w:r>
        <w:rPr>
          <w:rFonts w:ascii="Times New Roman"/>
          <w:sz w:val="24"/>
        </w:rPr>
        <w:t>C)   the need to provide a niche product</w:t>
      </w:r>
      <w:r>
        <w:rPr>
          <w:rFonts w:ascii="Times New Roman"/>
          <w:sz w:val="24"/>
        </w:rPr>
        <w:br/>
        <w:tab/>
      </w:r>
      <w:r>
        <w:rPr>
          <w:rFonts w:ascii="Times New Roman"/>
          <w:sz w:val="24"/>
        </w:rPr>
        <w:t>D)   to seek security, place, power, prestige, high income, and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01-05 Explain why people start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refers to an introspective personal analysis that can help a small business owner determine whether the combination of qualities he or she has will help him or her succeed as a small business owner?</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Analysis of one's attitude</w:t>
      </w:r>
      <w:r>
        <w:rPr>
          <w:rFonts w:ascii="Times New Roman"/>
          <w:sz w:val="24"/>
        </w:rPr>
      </w:r>
      <w:r>
        <w:rPr>
          <w:rFonts w:ascii="Times New Roman"/>
          <w:sz w:val="24"/>
        </w:rPr>
        <w:tab/>
        <w:br/>
        <w:tab/>
      </w:r>
      <w:r>
        <w:rPr>
          <w:rFonts w:ascii="Times New Roman"/>
          <w:b w:val="false"/>
          <w:i w:val="false"/>
          <w:color w:val="000000"/>
          <w:sz w:val="24"/>
        </w:rPr>
        <w:t>B)   Analysis of one's financial status</w:t>
      </w:r>
      <w:r>
        <w:rPr>
          <w:rFonts w:ascii="Times New Roman"/>
          <w:sz w:val="24"/>
        </w:rPr>
      </w:r>
      <w:r>
        <w:rPr>
          <w:rFonts w:ascii="Times New Roman"/>
          <w:sz w:val="24"/>
        </w:rPr>
        <w:br/>
        <w:tab/>
      </w:r>
      <w:r>
        <w:rPr>
          <w:rFonts w:ascii="Times New Roman"/>
          <w:sz w:val="24"/>
        </w:rPr>
        <w:t>C)   Analysis of the value of the products to be sold</w:t>
      </w:r>
      <w:r>
        <w:rPr>
          <w:rFonts w:ascii="Times New Roman"/>
          <w:sz w:val="24"/>
        </w:rPr>
        <w:br/>
        <w:tab/>
      </w:r>
      <w:r>
        <w:rPr>
          <w:rFonts w:ascii="Times New Roman"/>
          <w:sz w:val="24"/>
        </w:rPr>
        <w:t>D)   Analysis of the capacity of the facility to be used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01-05 Explain why people start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According to the Small Business Administration's (SBA) Office of Advocacy (www.sba.gov), only _____ tend to be dominated by larger businesses.</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specialized delivery and catering services</w:t>
      </w:r>
      <w:r>
        <w:rPr>
          <w:rFonts w:ascii="Times New Roman"/>
          <w:sz w:val="24"/>
        </w:rPr>
        <w:tab/>
        <w:br/>
        <w:tab/>
      </w:r>
      <w:r>
        <w:rPr>
          <w:rFonts w:ascii="Times New Roman"/>
          <w:sz w:val="24"/>
        </w:rPr>
        <w:t>B)   social assistance and educational services</w:t>
      </w:r>
      <w:r>
        <w:rPr>
          <w:rFonts w:ascii="Times New Roman"/>
          <w:sz w:val="24"/>
        </w:rPr>
        <w:br/>
        <w:tab/>
      </w:r>
      <w:r>
        <w:rPr>
          <w:rFonts w:ascii="Times New Roman"/>
          <w:sz w:val="24"/>
        </w:rPr>
        <w:t>C)   construction and personnel/supply services</w:t>
      </w:r>
      <w:r>
        <w:rPr>
          <w:rFonts w:ascii="Times New Roman"/>
          <w:sz w:val="24"/>
        </w:rPr>
        <w:br/>
        <w:tab/>
      </w:r>
      <w:r>
        <w:rPr>
          <w:rFonts w:ascii="Times New Roman"/>
          <w:sz w:val="24"/>
        </w:rPr>
        <w:t>D)   management, business, and financial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01-07 Describe where the opportunities are for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occupation with the fastest growth overall is _____.</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professional service</w:t>
      </w:r>
      <w:r>
        <w:rPr>
          <w:rFonts w:ascii="Times New Roman"/>
          <w:sz w:val="24"/>
        </w:rPr>
        <w:tab/>
        <w:br/>
        <w:tab/>
      </w:r>
      <w:r>
        <w:rPr>
          <w:rFonts w:ascii="Times New Roman"/>
          <w:sz w:val="24"/>
        </w:rPr>
        <w:t>B)   health care</w:t>
      </w:r>
      <w:r>
        <w:rPr>
          <w:rFonts w:ascii="Times New Roman"/>
          <w:sz w:val="24"/>
        </w:rPr>
        <w:br/>
        <w:tab/>
      </w:r>
      <w:r>
        <w:rPr>
          <w:rFonts w:ascii="Times New Roman"/>
          <w:sz w:val="24"/>
        </w:rPr>
        <w:t>C)   office and administrative support</w:t>
      </w:r>
      <w:r>
        <w:rPr>
          <w:rFonts w:ascii="Times New Roman"/>
          <w:sz w:val="24"/>
        </w:rPr>
        <w:br/>
        <w:tab/>
      </w:r>
      <w:r>
        <w:rPr>
          <w:rFonts w:ascii="Times New Roman"/>
          <w:sz w:val="24"/>
        </w:rPr>
        <w:t>D)   sales and related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01-07 Describe where the opportunities are for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is true about the first stage of the typical growth pattern that small businesses tend to follow?</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Owners manage the business and do all the work.</w:t>
      </w:r>
      <w:r>
        <w:rPr>
          <w:rFonts w:ascii="Times New Roman"/>
          <w:sz w:val="24"/>
        </w:rPr>
        <w:tab/>
        <w:br/>
        <w:tab/>
      </w:r>
      <w:r>
        <w:rPr>
          <w:rFonts w:ascii="Times New Roman"/>
          <w:sz w:val="24"/>
        </w:rPr>
        <w:t>B)   Owners manage their companies but hire employees to help with routine and/or management activities.</w:t>
      </w:r>
      <w:r>
        <w:rPr>
          <w:rFonts w:ascii="Times New Roman"/>
          <w:sz w:val="24"/>
        </w:rPr>
        <w:br/>
        <w:tab/>
      </w:r>
      <w:r>
        <w:rPr>
          <w:rFonts w:ascii="Times New Roman"/>
          <w:sz w:val="24"/>
        </w:rPr>
        <w:t>C)   Owners hire managers to run the firms.</w:t>
      </w:r>
      <w:r>
        <w:rPr>
          <w:rFonts w:ascii="Times New Roman"/>
          <w:sz w:val="24"/>
        </w:rPr>
        <w:br/>
        <w:tab/>
      </w:r>
      <w:r>
        <w:rPr>
          <w:rFonts w:ascii="Times New Roman"/>
          <w:sz w:val="24"/>
        </w:rPr>
        <w:t>D)   Owners outsource much of the supervisory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is true about the final stage of the typical growth pattern that small businesses tend to follow?</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Owners manage the business and do all the work.</w:t>
      </w:r>
      <w:r>
        <w:rPr>
          <w:rFonts w:ascii="Times New Roman"/>
          <w:sz w:val="24"/>
        </w:rPr>
        <w:tab/>
        <w:br/>
        <w:tab/>
      </w:r>
      <w:r>
        <w:rPr>
          <w:rFonts w:ascii="Times New Roman"/>
          <w:sz w:val="24"/>
        </w:rPr>
        <w:t>B)   Owners manage their companies but hire employees to help with routine and/or management activities.</w:t>
      </w:r>
      <w:r>
        <w:rPr>
          <w:rFonts w:ascii="Times New Roman"/>
          <w:sz w:val="24"/>
        </w:rPr>
        <w:br/>
        <w:tab/>
      </w:r>
      <w:r>
        <w:rPr>
          <w:rFonts w:ascii="Times New Roman"/>
          <w:sz w:val="24"/>
        </w:rPr>
        <w:t>C)   Owners hire managers to run the firms.</w:t>
      </w:r>
      <w:r>
        <w:rPr>
          <w:rFonts w:ascii="Times New Roman"/>
          <w:sz w:val="24"/>
        </w:rPr>
        <w:br/>
        <w:tab/>
      </w:r>
      <w:r>
        <w:rPr>
          <w:rFonts w:ascii="Times New Roman"/>
          <w:sz w:val="24"/>
        </w:rPr>
        <w:t>D)   Owners outsource much of the supervisory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statements is true about the typical growth pattern of a small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Owners do not need to give managers a financial interest in the business to hold them.</w:t>
      </w:r>
      <w:r>
        <w:rPr>
          <w:rFonts w:ascii="Times New Roman"/>
          <w:sz w:val="24"/>
        </w:rPr>
        <w:tab/>
        <w:br/>
        <w:tab/>
      </w:r>
      <w:r>
        <w:rPr>
          <w:rFonts w:ascii="Times New Roman"/>
          <w:sz w:val="24"/>
        </w:rPr>
        <w:t>B)   The length of service of professional managers (as opposed to owner-managers) in small businesses tends to be relatively long.</w:t>
      </w:r>
      <w:r>
        <w:rPr>
          <w:rFonts w:ascii="Times New Roman"/>
          <w:sz w:val="24"/>
        </w:rPr>
        <w:br/>
        <w:tab/>
      </w:r>
      <w:r>
        <w:rPr>
          <w:rFonts w:ascii="Times New Roman"/>
          <w:sz w:val="24"/>
        </w:rPr>
        <w:t>C)   Owners typically hire professional managers as soon as they start their business.</w:t>
      </w:r>
      <w:r>
        <w:rPr>
          <w:rFonts w:ascii="Times New Roman"/>
          <w:sz w:val="24"/>
        </w:rPr>
        <w:br/>
        <w:tab/>
      </w:r>
      <w:r>
        <w:rPr>
          <w:rFonts w:ascii="Times New Roman"/>
          <w:sz w:val="24"/>
        </w:rPr>
        <w:t>D)   Professional managers who work in small companies move from one company to another as they progress upward in rank and earnings.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_____ is a voluntary decision to terminate a business.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Foreclosure</w:t>
      </w:r>
      <w:r>
        <w:rPr>
          <w:rFonts w:ascii="Times New Roman"/>
          <w:sz w:val="24"/>
        </w:rPr>
        <w:tab/>
        <w:br/>
        <w:tab/>
      </w:r>
      <w:r>
        <w:rPr>
          <w:rFonts w:ascii="Times New Roman"/>
          <w:sz w:val="24"/>
        </w:rPr>
        <w:t>B)   Formal failure</w:t>
      </w:r>
      <w:r>
        <w:rPr>
          <w:rFonts w:ascii="Times New Roman"/>
          <w:sz w:val="24"/>
        </w:rPr>
        <w:br/>
        <w:tab/>
      </w:r>
      <w:r>
        <w:rPr>
          <w:rFonts w:ascii="Times New Roman"/>
          <w:sz w:val="24"/>
        </w:rPr>
        <w:t>C)   Discontinuance</w:t>
      </w:r>
      <w:r>
        <w:rPr>
          <w:rFonts w:ascii="Times New Roman"/>
          <w:sz w:val="24"/>
        </w:rPr>
        <w:br/>
        <w:tab/>
      </w:r>
      <w:r>
        <w:rPr>
          <w:rFonts w:ascii="Times New Roman"/>
          <w:sz w:val="24"/>
        </w:rPr>
        <w:t>D)   Bankruptcy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Mark opened a café in his neighborhood. Soon his café became very popular, and his revenues started increasing. Steve, the owner of a popular restaurant, saw Mark's success and asked him to join his restaurant. The financial incentive that Steve offered Mark was more than what he earned at his café. Moreover, Mark would not have to face the daily hassles of managing everything on his own. Mark decided to shut down his café and join the restaurant. This is an example of:</w:t>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foreclosure.</w:t>
      </w:r>
      <w:r>
        <w:rPr>
          <w:rFonts w:ascii="Times New Roman"/>
          <w:sz w:val="24"/>
        </w:rPr>
        <w:tab/>
        <w:br/>
        <w:tab/>
      </w:r>
      <w:r>
        <w:rPr>
          <w:rFonts w:ascii="Times New Roman"/>
          <w:sz w:val="24"/>
        </w:rPr>
        <w:t>B)   formal failure.</w:t>
      </w:r>
      <w:r>
        <w:rPr>
          <w:rFonts w:ascii="Times New Roman"/>
          <w:sz w:val="24"/>
        </w:rPr>
        <w:br/>
        <w:tab/>
      </w:r>
      <w:r>
        <w:rPr>
          <w:rFonts w:ascii="Times New Roman"/>
          <w:sz w:val="24"/>
        </w:rPr>
        <w:t>C)   discontinuance.</w:t>
      </w:r>
      <w:r>
        <w:rPr>
          <w:rFonts w:ascii="Times New Roman"/>
          <w:sz w:val="24"/>
        </w:rPr>
        <w:br/>
        <w:tab/>
      </w:r>
      <w:r>
        <w:rPr>
          <w:rFonts w:ascii="Times New Roman"/>
          <w:sz w:val="24"/>
        </w:rPr>
        <w:t>D)   bankruptcy.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John opened All-for-Shop, a small retail outlet, in his neighborhood. He could not sustain it for more than a year because of huge losses and chose to shut it down. Fortunately, he did not have any creditors. Which of the following does the situation describe?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Formal failure</w:t>
      </w:r>
      <w:r>
        <w:rPr>
          <w:rFonts w:ascii="Times New Roman"/>
          <w:sz w:val="24"/>
        </w:rPr>
        <w:tab/>
        <w:br/>
        <w:tab/>
      </w:r>
      <w:r>
        <w:rPr>
          <w:rFonts w:ascii="Times New Roman"/>
          <w:sz w:val="24"/>
        </w:rPr>
        <w:t>B)   Foreclosure</w:t>
      </w:r>
      <w:r>
        <w:rPr>
          <w:rFonts w:ascii="Times New Roman"/>
          <w:sz w:val="24"/>
        </w:rPr>
        <w:br/>
        <w:tab/>
      </w:r>
      <w:r>
        <w:rPr>
          <w:rFonts w:ascii="Times New Roman"/>
          <w:sz w:val="24"/>
        </w:rPr>
        <w:t>C)   Bankruptcy</w:t>
      </w:r>
      <w:r>
        <w:rPr>
          <w:rFonts w:ascii="Times New Roman"/>
          <w:sz w:val="24"/>
        </w:rPr>
        <w:br/>
        <w:tab/>
      </w:r>
      <w:r>
        <w:rPr>
          <w:rFonts w:ascii="Times New Roman"/>
          <w:sz w:val="24"/>
        </w:rPr>
        <w:t>D)   Personal failure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statements is true about failure and small businesses?</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failures typically end up in court with some kind of loss to the creditors.</w:t>
      </w:r>
      <w:r>
        <w:rPr>
          <w:rFonts w:ascii="Times New Roman"/>
          <w:sz w:val="24"/>
        </w:rPr>
        <w:tab/>
        <w:br/>
        <w:tab/>
      </w:r>
      <w:r>
        <w:rPr>
          <w:rFonts w:ascii="Times New Roman"/>
          <w:sz w:val="24"/>
        </w:rPr>
        <w:t>B)   A discontinuance may result from the apparent advantages of working for someone else.</w:t>
      </w:r>
      <w:r>
        <w:rPr>
          <w:rFonts w:ascii="Times New Roman"/>
          <w:sz w:val="24"/>
        </w:rPr>
        <w:br/>
        <w:tab/>
      </w:r>
      <w:r>
        <w:rPr>
          <w:rFonts w:ascii="Times New Roman"/>
          <w:sz w:val="24"/>
        </w:rPr>
        <w:t>C)   Formal failures are far more numerous than personal ones.</w:t>
      </w:r>
      <w:r>
        <w:rPr>
          <w:rFonts w:ascii="Times New Roman"/>
          <w:sz w:val="24"/>
        </w:rPr>
        <w:br/>
        <w:tab/>
      </w:r>
      <w:r>
        <w:rPr>
          <w:rFonts w:ascii="Times New Roman"/>
          <w:sz w:val="24"/>
        </w:rPr>
        <w:t>D)   Discontinuance usually results when creditors file a lawsuit against a small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_____ nurture young firms and help them to survive and grow during the startup period when they are most vulnerable.</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Successful graduates</w:t>
      </w:r>
      <w:r>
        <w:rPr>
          <w:rFonts w:ascii="Times New Roman"/>
          <w:sz w:val="24"/>
        </w:rPr>
        <w:tab/>
        <w:br/>
        <w:tab/>
      </w:r>
      <w:r>
        <w:rPr>
          <w:rFonts w:ascii="Times New Roman"/>
          <w:sz w:val="24"/>
        </w:rPr>
        <w:t>B)   Business incubators</w:t>
      </w:r>
      <w:r>
        <w:rPr>
          <w:rFonts w:ascii="Times New Roman"/>
          <w:sz w:val="24"/>
        </w:rPr>
        <w:br/>
        <w:tab/>
      </w:r>
      <w:r>
        <w:rPr>
          <w:rFonts w:ascii="Times New Roman"/>
          <w:sz w:val="24"/>
        </w:rPr>
        <w:t>C)   International trade organizations</w:t>
      </w:r>
      <w:r>
        <w:rPr>
          <w:rFonts w:ascii="Times New Roman"/>
          <w:sz w:val="24"/>
        </w:rPr>
        <w:br/>
        <w:tab/>
      </w:r>
      <w:r>
        <w:rPr>
          <w:rFonts w:ascii="Times New Roman"/>
          <w:sz w:val="24"/>
        </w:rPr>
        <w:t>D)   Conglomerates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does a business incubator do to help small business owners succeed?</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Find out the competition and make deals for cooperation</w:t>
      </w:r>
      <w:r>
        <w:rPr>
          <w:rFonts w:ascii="Times New Roman"/>
          <w:sz w:val="24"/>
        </w:rPr>
        <w:tab/>
        <w:br/>
        <w:tab/>
      </w:r>
      <w:r>
        <w:rPr>
          <w:rFonts w:ascii="Times New Roman"/>
          <w:sz w:val="24"/>
        </w:rPr>
        <w:t>B)   Provide management assistance and shared office services</w:t>
      </w:r>
      <w:r>
        <w:rPr>
          <w:rFonts w:ascii="Times New Roman"/>
          <w:sz w:val="24"/>
        </w:rPr>
        <w:br/>
        <w:tab/>
      </w:r>
      <w:r>
        <w:rPr>
          <w:rFonts w:ascii="Times New Roman"/>
          <w:sz w:val="24"/>
        </w:rPr>
        <w:t>C)   Hire employees and train them</w:t>
      </w:r>
      <w:r>
        <w:rPr>
          <w:rFonts w:ascii="Times New Roman"/>
          <w:sz w:val="24"/>
        </w:rPr>
        <w:br/>
        <w:tab/>
      </w:r>
      <w:r>
        <w:rPr>
          <w:rFonts w:ascii="Times New Roman"/>
          <w:sz w:val="24"/>
        </w:rPr>
        <w:t>D)   Keep their financial records up to date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the main goal of an incubation program?</w:t>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financial assistance</w:t>
      </w:r>
      <w:r>
        <w:rPr>
          <w:rFonts w:ascii="Times New Roman"/>
          <w:sz w:val="24"/>
        </w:rPr>
        <w:tab/>
        <w:br/>
        <w:tab/>
      </w:r>
      <w:r>
        <w:rPr>
          <w:rFonts w:ascii="Times New Roman"/>
          <w:sz w:val="24"/>
        </w:rPr>
        <w:t>B)   Exempt small businesses from interest on loans</w:t>
      </w:r>
      <w:r>
        <w:rPr>
          <w:rFonts w:ascii="Times New Roman"/>
          <w:sz w:val="24"/>
        </w:rPr>
        <w:br/>
        <w:tab/>
      </w:r>
      <w:r>
        <w:rPr>
          <w:rFonts w:ascii="Times New Roman"/>
          <w:sz w:val="24"/>
        </w:rPr>
        <w:t>C)   Procure equipment</w:t>
      </w:r>
      <w:r>
        <w:rPr>
          <w:rFonts w:ascii="Times New Roman"/>
          <w:sz w:val="24"/>
        </w:rPr>
        <w:br/>
        <w:tab/>
      </w:r>
      <w:r>
        <w:rPr>
          <w:rFonts w:ascii="Times New Roman"/>
          <w:sz w:val="24"/>
        </w:rPr>
        <w:t>D)   Produce businesses that are financially viable and freestanding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1 Easy</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61)</w:t>
        <w:tab/>
      </w:r>
      <w:r>
        <w:rPr>
          <w:rFonts w:ascii="Times New Roman"/>
          <w:sz w:val="24"/>
        </w:rPr>
        <w:t>Mention some of the reasons for the increased interest in small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what is mean by the term business.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Mention the features required for a small business to be classified as "small."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Define what is mean by the term business.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Mention some major contributions made by small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01-02 Name some of the unique contributions of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What are the repeated areas that create problems for small business owners and entrepreneurs?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01-03 Explain some of the current problems small businesses 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Describe some of the current trends challenging small business owners.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01-04 Discuss some of the current trends challenging entrepreneurs and small bus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Explain why people start small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01-05 Explain why people start small businesses.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Mention the characteristics of successful owners of small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01-06 Describe the characteristics of successful entrepreneurs.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Explain how a poorly planned growth and the threat of failure limit the success of small firms.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Mention the causes or reasons of discontinuance or failure.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What are business incubators? How do they help young firms succeed?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t>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2 Medium</w:t>
        <w:br/>
      </w:r>
      <w:r>
        <w:rPr>
          <w:rFonts w:ascii="Times New Roman"/>
          <w:sz w:val="20"/>
        </w:rPr>
        <w:t>Learning Objective : 01-08 Identify some of the areas of concern for small business owners.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Small Business Management 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61) The following are some reasons for the increased interest in small business: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The number of small businesses is growing rapidly.   </w:t>
      </w:r>
      <w:r>
        <w:br/>
      </w:r>
      <w:r>
        <w:rPr>
          <w:rFonts w:ascii="Times New Roman" w:hAnsi="Times New Roman"/>
          <w:b w:val="false"/>
          <w:i w:val="false"/>
          <w:color w:val="000000"/>
          <w:sz w:val="32"/>
        </w:rPr>
        <w:t xml:space="preserve">Small firms generate most new private employment.   </w:t>
      </w:r>
      <w:r>
        <w:br/>
      </w:r>
      <w:r>
        <w:rPr>
          <w:rFonts w:ascii="Times New Roman" w:hAnsi="Times New Roman"/>
          <w:b w:val="false"/>
          <w:i w:val="false"/>
          <w:color w:val="000000"/>
          <w:sz w:val="32"/>
        </w:rPr>
        <w:t xml:space="preserve">The public favors small business.   </w:t>
      </w:r>
      <w:r>
        <w:br/>
      </w:r>
      <w:r>
        <w:rPr>
          <w:rFonts w:ascii="Times New Roman" w:hAnsi="Times New Roman"/>
          <w:b w:val="false"/>
          <w:i w:val="false"/>
          <w:color w:val="000000"/>
          <w:sz w:val="32"/>
        </w:rPr>
        <w:t xml:space="preserve">There is increasing interest in small business entrepreneurship at high schools and colleges.   </w:t>
      </w:r>
      <w:r>
        <w:br/>
      </w:r>
      <w:r>
        <w:rPr>
          <w:rFonts w:ascii="Times New Roman" w:hAnsi="Times New Roman"/>
          <w:b w:val="false"/>
          <w:i w:val="false"/>
          <w:color w:val="000000"/>
          <w:sz w:val="32"/>
        </w:rPr>
        <w:t xml:space="preserve">There is a growing trend toward self-employment.   </w:t>
      </w:r>
      <w:r>
        <w:br/>
      </w:r>
      <w:r>
        <w:rPr>
          <w:rFonts w:ascii="Times New Roman" w:hAnsi="Times New Roman"/>
          <w:b w:val="false"/>
          <w:i w:val="false"/>
          <w:color w:val="000000"/>
          <w:sz w:val="32"/>
        </w:rPr>
        <w:t>Entrepreneurship is attractive to people of all ages.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62) To be classified as "small," a small business must have at least two of the following features: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Management is independent, because the manager usually owns the business.   </w:t>
      </w:r>
      <w:r>
        <w:br/>
      </w:r>
      <w:r>
        <w:rPr>
          <w:rFonts w:ascii="Times New Roman" w:hAnsi="Times New Roman"/>
          <w:b w:val="false"/>
          <w:i w:val="false"/>
          <w:color w:val="000000"/>
          <w:sz w:val="32"/>
        </w:rPr>
        <w:t xml:space="preserve">Capital is supplied and ownership is held by an individual or a few individuals.   </w:t>
      </w:r>
      <w:r>
        <w:br/>
      </w:r>
      <w:r>
        <w:rPr>
          <w:rFonts w:ascii="Times New Roman" w:hAnsi="Times New Roman"/>
          <w:b w:val="false"/>
          <w:i w:val="false"/>
          <w:color w:val="000000"/>
          <w:sz w:val="32"/>
        </w:rPr>
        <w:t xml:space="preserve">The area of operations is primarily local, although the market is not necessarily local.   </w:t>
      </w:r>
      <w:r>
        <w:br/>
      </w:r>
      <w:r>
        <w:rPr>
          <w:rFonts w:ascii="Times New Roman" w:hAnsi="Times New Roman"/>
          <w:b w:val="false"/>
          <w:i w:val="false"/>
          <w:color w:val="000000"/>
          <w:sz w:val="32"/>
        </w:rPr>
        <w:t>The business is small in comparison with the larger competitors in its industry.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63) Some major contributions made by small businesses that set them apart from larger firms are that small businesses tend to: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Encourage innovation and flexibility.   </w:t>
      </w:r>
      <w:r>
        <w:br/>
      </w:r>
      <w:r>
        <w:rPr>
          <w:rFonts w:ascii="Times New Roman" w:hAnsi="Times New Roman"/>
          <w:b w:val="false"/>
          <w:i w:val="false"/>
          <w:color w:val="000000"/>
          <w:sz w:val="32"/>
        </w:rPr>
        <w:t xml:space="preserve">Maintain close relationships with customers and the community.   </w:t>
      </w:r>
      <w:r>
        <w:br/>
      </w:r>
      <w:r>
        <w:rPr>
          <w:rFonts w:ascii="Times New Roman" w:hAnsi="Times New Roman"/>
          <w:b w:val="false"/>
          <w:i w:val="false"/>
          <w:color w:val="000000"/>
          <w:sz w:val="32"/>
        </w:rPr>
        <w:t xml:space="preserve">Keep larger firms competitive.   </w:t>
      </w:r>
      <w:r>
        <w:br/>
      </w:r>
      <w:r>
        <w:rPr>
          <w:rFonts w:ascii="Times New Roman" w:hAnsi="Times New Roman"/>
          <w:b w:val="false"/>
          <w:i w:val="false"/>
          <w:color w:val="000000"/>
          <w:sz w:val="32"/>
        </w:rPr>
        <w:t xml:space="preserve">Provide employees with comprehensive learning experience.   </w:t>
      </w:r>
      <w:r>
        <w:br/>
      </w:r>
      <w:r>
        <w:rPr>
          <w:rFonts w:ascii="Times New Roman" w:hAnsi="Times New Roman"/>
          <w:b w:val="false"/>
          <w:i w:val="false"/>
          <w:color w:val="000000"/>
          <w:sz w:val="32"/>
        </w:rPr>
        <w:t xml:space="preserve">Develop risk takers.   </w:t>
      </w:r>
      <w:r>
        <w:br/>
      </w:r>
      <w:r>
        <w:rPr>
          <w:rFonts w:ascii="Times New Roman" w:hAnsi="Times New Roman"/>
          <w:b w:val="false"/>
          <w:i w:val="false"/>
          <w:color w:val="000000"/>
          <w:sz w:val="32"/>
        </w:rPr>
        <w:t xml:space="preserve">Generate new employment.   </w:t>
      </w:r>
      <w:r>
        <w:br/>
      </w:r>
      <w:r>
        <w:rPr>
          <w:rFonts w:ascii="Times New Roman" w:hAnsi="Times New Roman"/>
          <w:b w:val="false"/>
          <w:i w:val="false"/>
          <w:color w:val="000000"/>
          <w:sz w:val="32"/>
        </w:rPr>
        <w:t>Provide greater employee job satisfaction.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64) These areas include inadequate financing, inadequate management, and burdensome government regulations and paperwork.   </w:t>
      </w:r>
      <w:r>
        <w:br/>
      </w:r>
      <w:r>
        <w:rPr>
          <w:rFonts w:ascii="Times New Roman" w:hAnsi="Times New Roman"/>
          <w:b w:val="false"/>
          <w:i w:val="false"/>
          <w:color w:val="000000"/>
          <w:sz w:val="32"/>
        </w:rPr>
        <w:t xml:space="preserve">Inadequate financing: Without adequate funds, a small business owner is unable to acquire and maintain facilities, hire and reward capable employees, produce and market a product, or do the other things necessary to run a successful business.   </w:t>
      </w:r>
      <w:r>
        <w:br/>
      </w:r>
      <w:r>
        <w:rPr>
          <w:rFonts w:ascii="Times New Roman" w:hAnsi="Times New Roman"/>
          <w:b w:val="false"/>
          <w:i w:val="false"/>
          <w:color w:val="000000"/>
          <w:sz w:val="32"/>
        </w:rPr>
        <w:t xml:space="preserve">Inadequate management: It is the second problem facing small firms and appears in the forms of limited business knowledge, poor management, inadequate planning, and inexperience. Many owners tend to rely on one-person management and seem reluctant to vary from this managerial pattern.   </w:t>
      </w:r>
      <w:r>
        <w:br/>
      </w:r>
      <w:r>
        <w:rPr>
          <w:rFonts w:ascii="Times New Roman" w:hAnsi="Times New Roman"/>
          <w:b w:val="false"/>
          <w:i w:val="false"/>
          <w:color w:val="000000"/>
          <w:sz w:val="32"/>
        </w:rPr>
        <w:t>Burdensome government regulations and paperwork: Now, small firms are subject to many of the same regulations as their larger competitors. These regulations are often complex and contradictory, which explains why small business managers find it so difficult to comply with governmental requirements.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65) Exploding technology: The primary challenge of exploding technology for small companies will be to improve the selection and training of workers and overcome their resistance to change. Therefore, owners and managers must keep up to date themselves on the latest technologies so they can effectively train their people to use these technologies, including telecommuting.   </w:t>
      </w:r>
      <w:r>
        <w:br/>
      </w:r>
      <w:r>
        <w:rPr>
          <w:rFonts w:ascii="Times New Roman" w:hAnsi="Times New Roman"/>
          <w:b w:val="false"/>
          <w:i w:val="false"/>
          <w:color w:val="000000"/>
          <w:sz w:val="32"/>
        </w:rPr>
        <w:t xml:space="preserve">Occupational and industry shifts: Occupational and industry shifts from "smokestack" industries toward more people-orientated activities (demand for employees will become an issue). Among these shifts, reinvention, particularly including a reduction in the size and markets for businesses, has led to fewer job opportunities for those who are less well-trained and educated.   </w:t>
      </w:r>
      <w:r>
        <w:br/>
      </w:r>
      <w:r>
        <w:rPr>
          <w:rFonts w:ascii="Times New Roman" w:hAnsi="Times New Roman"/>
          <w:b w:val="false"/>
          <w:i w:val="false"/>
          <w:color w:val="000000"/>
          <w:sz w:val="32"/>
        </w:rPr>
        <w:t>Global challenges: The trend in business is to become more active globally, and those interested in small business management need to understand at least what the challenge is and what the rewards may be.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66) People start small businesses to: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1) Satisfy personal objectives—achieve independence, obtain additional income, help their families, provide products not available elsewhere.   </w:t>
      </w:r>
      <w:r>
        <w:br/>
      </w:r>
      <w:r>
        <w:rPr>
          <w:rFonts w:ascii="Times New Roman" w:hAnsi="Times New Roman"/>
          <w:b w:val="false"/>
          <w:i w:val="false"/>
          <w:color w:val="000000"/>
          <w:sz w:val="32"/>
        </w:rPr>
        <w:t>2) Achieve business objectives—service, profit, social, and growth objectives.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67) The characteristics of successful owners of small businesses are that they:   </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Desire independence.   </w:t>
      </w:r>
      <w:r>
        <w:br/>
      </w:r>
      <w:r>
        <w:rPr>
          <w:rFonts w:ascii="Times New Roman" w:hAnsi="Times New Roman"/>
          <w:b w:val="false"/>
          <w:i w:val="false"/>
          <w:color w:val="000000"/>
          <w:sz w:val="32"/>
        </w:rPr>
        <w:t xml:space="preserve">Have a strong sense of initiative.   </w:t>
      </w:r>
      <w:r>
        <w:br/>
      </w:r>
      <w:r>
        <w:rPr>
          <w:rFonts w:ascii="Times New Roman" w:hAnsi="Times New Roman"/>
          <w:b w:val="false"/>
          <w:i w:val="false"/>
          <w:color w:val="000000"/>
          <w:sz w:val="32"/>
        </w:rPr>
        <w:t xml:space="preserve">Are motivated by personal and family considerations.   </w:t>
      </w:r>
      <w:r>
        <w:br/>
      </w:r>
      <w:r>
        <w:rPr>
          <w:rFonts w:ascii="Times New Roman" w:hAnsi="Times New Roman"/>
          <w:b w:val="false"/>
          <w:i w:val="false"/>
          <w:color w:val="000000"/>
          <w:sz w:val="32"/>
        </w:rPr>
        <w:t xml:space="preserve">Expect quick and concrete results.   </w:t>
      </w:r>
      <w:r>
        <w:br/>
      </w:r>
      <w:r>
        <w:rPr>
          <w:rFonts w:ascii="Times New Roman" w:hAnsi="Times New Roman"/>
          <w:b w:val="false"/>
          <w:i w:val="false"/>
          <w:color w:val="000000"/>
          <w:sz w:val="32"/>
        </w:rPr>
        <w:t xml:space="preserve">Are able to react quickly.   </w:t>
      </w:r>
      <w:r>
        <w:br/>
      </w:r>
      <w:r>
        <w:rPr>
          <w:rFonts w:ascii="Times New Roman" w:hAnsi="Times New Roman"/>
          <w:b w:val="false"/>
          <w:i w:val="false"/>
          <w:color w:val="000000"/>
          <w:sz w:val="32"/>
        </w:rPr>
        <w:t xml:space="preserve">Are dedicated to their businesses.   </w:t>
      </w:r>
      <w:r>
        <w:br/>
      </w:r>
      <w:r>
        <w:rPr>
          <w:rFonts w:ascii="Times New Roman" w:hAnsi="Times New Roman"/>
          <w:b w:val="false"/>
          <w:i w:val="false"/>
          <w:color w:val="000000"/>
          <w:sz w:val="32"/>
        </w:rPr>
        <w:t>Enter business as much by chance as by design.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68) Poorly planned growth appears to be a built-in obstacle facing many small businesses. Clearly, if the owners are incapable, inefficient, or lacking in initiative, their businesses may flounder and eventually fail, or if the owners are mediocre, their businesses remain small. However, if the owners are efficient and capable and their organizations succeed and grow, but in a poorly planned way, they risk losing the very things they seek from their companies.   </w:t>
      </w:r>
      <w:r>
        <w:br/>
      </w:r>
      <w:r>
        <w:rPr>
          <w:rFonts w:ascii="Times New Roman" w:hAnsi="Times New Roman"/>
          <w:b w:val="false"/>
          <w:i w:val="false"/>
          <w:color w:val="000000"/>
          <w:sz w:val="32"/>
        </w:rPr>
        <w:t>The threat of failure and discontinuance is a reality for many small businesses. A discontinuance is a voluntary decision to quit. A discontinuance may result from any of several factors, including health, changes in family situation, and the apparent advantages of working for some else. A failure results from inability to make a go of the business; things just do not work out as planned. There are two types of failure: (1) formal failures, which end up in court with some kind of loss to the creditors, and (2) personal (informal) failures, where the owner cannot make it financially and so voluntarily calls it quits. Personal failures are far more numerous than formal ones.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Discontinuance or failure results from one or more of the following weaknesses: (1) too much was left to chance, (2) too many decisions were based on a hunch or intuition, (3) crucial obstacles went unnoticed for too long, (4) the amount of time and/or physical effort demanded of the small business manager was not recognized and/or planned for, and (5) the amount of capital needed was either not estimated or grossly underestimated.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70) Business incubators nurture young firms and help them to survive and grow during the startup period when they are most vulnerable. Hands-on management assistance, access to financing, and orchestrated exposure to critical business or technical support services are provided. Incubators offer entrepreneurial firms shared office services, access to equipment, flexible leases, and expandable space—all under one roof. The main goal of an incubation program is to produce successful graduates, that is, businesses that are financially viable and freestanding when they leave the incubator. While the usual incubation period is two to three years, 30 percent of incubator clients typically graduate each year.</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