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16.1 on Linux -->
    <w:sectPr>
      <w:footerReference w:type="default" r:id="rId3"/>
      <w:type w:val="continuous"/>
      <w:pgMar w:top="1440" w:right="1440" w:bottom="1440" w:left="1440"/>
      <w:cols w:space="720"/>
    </w:sectPr>
    <w:p>
      <w:pPr>
        <w:keepNext w:val="true"/>
        <w:keepLines w:val="true"/>
        <w:spacing w:after="0"/>
        <w:jc w:val="left"/>
      </w:pPr>
      <w:r>
        <w:rPr>
          <w:rFonts w:ascii="Times New Roman"/>
          <w:sz w:val="28"/>
        </w:rPr>
        <w:t>Student name:__________</w:t>
      </w:r>
    </w:p>
    <w:p>
      <w:pPr>
        <w:pStyle w:val="ListParagraph"/>
        <w:keepNext w:val="true"/>
        <w:keepLines w:val="true"/>
        <w:numPr>
          <w:ilvl w:val="0"/>
          <w:numId w:val="2"/>
        </w:numPr>
        <w:spacing w:after="0"/>
        <w:jc w:val="left"/>
      </w:pPr>
      <w:r>
        <w:rPr>
          <w:rFonts w:ascii="Times New Roman"/>
          <w:b w:val="false"/>
          <w:i w:val="false"/>
          <w:color w:val="000000"/>
          <w:sz w:val="24"/>
        </w:rPr>
        <w:t>The best managers prioritize efficiency over effectiveness.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01-01 Describe the four functions of management.</w:t>
        <w:br/>
      </w:r>
      <w:r>
        <w:rPr>
          <w:rFonts w:ascii="Times New Roman"/>
          <w:sz w:val="20"/>
        </w:rPr>
        <w:t>Topic : Functional-level plan</w:t>
        <w:br/>
      </w:r>
      <w:r>
        <w:rPr>
          <w:rFonts w:ascii="Times New Roman"/>
          <w:sz w:val="20"/>
        </w:rPr>
        <w:t>Source : Chapter 01 Test Bank &gt; TB TF Qu. 01-01 The best managers prioritize efficiency...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four fundamental management principles include analyzing current situations, determining objectives, choosing business strategies, and determining the resources needed to achieve the organization's goals.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01-01 Describe the four functions of management.</w:t>
        <w:br/>
      </w:r>
      <w:r>
        <w:rPr>
          <w:rFonts w:ascii="Times New Roman"/>
          <w:sz w:val="20"/>
        </w:rPr>
        <w:t>Topic : Functional-level plan</w:t>
        <w:br/>
      </w:r>
      <w:r>
        <w:rPr>
          <w:rFonts w:ascii="Times New Roman"/>
          <w:sz w:val="20"/>
        </w:rPr>
        <w:t>Source : Chapter 01 Test Bank &gt; TB TF Qu. 01-02 The four fundamental management principles...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Maura has weekly meetings with her managers to discuss their work and to share ideas for improvement. Maura exhibits the leading function of management.</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Apply</w:t>
        <w:br/>
      </w:r>
      <w:r>
        <w:rPr>
          <w:rFonts w:ascii="Times New Roman"/>
          <w:sz w:val="20"/>
        </w:rPr>
        <w:t>Difficulty : 1 Easy</w:t>
        <w:br/>
      </w:r>
      <w:r>
        <w:rPr>
          <w:rFonts w:ascii="Times New Roman"/>
          <w:sz w:val="20"/>
        </w:rPr>
        <w:t>Gradable : automatic</w:t>
        <w:br/>
      </w:r>
      <w:r>
        <w:rPr>
          <w:rFonts w:ascii="Times New Roman"/>
          <w:sz w:val="20"/>
        </w:rPr>
        <w:t>Learning Objective : 01-01 Describe the four functions of management.</w:t>
        <w:br/>
      </w:r>
      <w:r>
        <w:rPr>
          <w:rFonts w:ascii="Times New Roman"/>
          <w:sz w:val="20"/>
        </w:rPr>
        <w:t>Topic : Functional-level plan</w:t>
        <w:br/>
      </w:r>
      <w:r>
        <w:rPr>
          <w:rFonts w:ascii="Times New Roman"/>
          <w:sz w:val="20"/>
        </w:rPr>
        <w:t>Source : Chapter 01 Test Bank &gt; TB TF Qu. 01-03 Maura has weekly meetings with...</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Successful managers do not need to utilize all four functions of management, just the ones relevant to their business.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01-01 Describe the four functions of management.</w:t>
        <w:br/>
      </w:r>
      <w:r>
        <w:rPr>
          <w:rFonts w:ascii="Times New Roman"/>
          <w:sz w:val="20"/>
        </w:rPr>
        <w:t>Topic : Functional-level plan</w:t>
        <w:br/>
      </w:r>
      <w:r>
        <w:rPr>
          <w:rFonts w:ascii="Times New Roman"/>
          <w:sz w:val="20"/>
        </w:rPr>
        <w:t>Source : Chapter 01 Test Bank &gt; TB TF Qu. 01-04 Successful managers do not need...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Top-level managers are also called tactical managers because they must translate general goals into specific objectives and activities.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01-02 Understand what managers at different organizational levels do.</w:t>
        <w:br/>
      </w:r>
      <w:r>
        <w:rPr>
          <w:rFonts w:ascii="Times New Roman"/>
          <w:sz w:val="20"/>
        </w:rPr>
        <w:t>Topic : Functional Structure</w:t>
        <w:br/>
      </w:r>
      <w:r>
        <w:rPr>
          <w:rFonts w:ascii="Times New Roman"/>
          <w:sz w:val="20"/>
        </w:rPr>
        <w:t>Source : Chapter 01 Test Bank &gt; TB TF Qu. 01-05 Top-level managers are also called...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 team leader's job is less challenging than frontline and other types of managers' jobs because team leaders always have direct control over team members.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01-02 Understand what managers at different organizational levels do.</w:t>
        <w:br/>
      </w:r>
      <w:r>
        <w:rPr>
          <w:rFonts w:ascii="Times New Roman"/>
          <w:sz w:val="20"/>
        </w:rPr>
        <w:t>Topic : Functional Structure</w:t>
        <w:br/>
      </w:r>
      <w:r>
        <w:rPr>
          <w:rFonts w:ascii="Times New Roman"/>
          <w:sz w:val="20"/>
        </w:rPr>
        <w:t>Source : Chapter 01 Test Bank &gt; TB TF Qu. 01-06 A team leader&amp;#39;s job is...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Lower-level managers who possess technical skills tend to earn less credibility from their subordinates than comparable managers without technical know-how.</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01-03 Define the skills needed to be an effective manager.</w:t>
        <w:br/>
      </w:r>
      <w:r>
        <w:rPr>
          <w:rFonts w:ascii="Times New Roman"/>
          <w:sz w:val="20"/>
        </w:rPr>
        <w:t>Topic : Managerial Skills</w:t>
        <w:br/>
      </w:r>
      <w:r>
        <w:rPr>
          <w:rFonts w:ascii="Times New Roman"/>
          <w:sz w:val="20"/>
        </w:rPr>
        <w:t>Source : Chapter 01 Test Bank &gt; TB TF Qu. 01-07 Lower-level managers who possess technical...</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One of the five key elements that make the current business environment different from those of the past involves an increasingly diverse workforce.</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01-04 Summarize the major challenges facing managers today.</w:t>
        <w:br/>
      </w:r>
      <w:r>
        <w:rPr>
          <w:rFonts w:ascii="Times New Roman"/>
          <w:sz w:val="20"/>
        </w:rPr>
        <w:t>Topic : Adaptive Change</w:t>
        <w:br/>
      </w:r>
      <w:r>
        <w:rPr>
          <w:rFonts w:ascii="Times New Roman"/>
          <w:sz w:val="20"/>
        </w:rPr>
        <w:t>Source : Chapter 01 Test Bank &gt; TB TF Qu. 01-08 One of the five key...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Social capital is the goodwill you gain from your social relationships.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01-04 Summarize the major challenges facing managers today.</w:t>
        <w:br/>
      </w:r>
      <w:r>
        <w:rPr>
          <w:rFonts w:ascii="Times New Roman"/>
          <w:sz w:val="20"/>
        </w:rPr>
        <w:t>Topic : Collaboration</w:t>
        <w:br/>
      </w:r>
      <w:r>
        <w:rPr>
          <w:rFonts w:ascii="Times New Roman"/>
          <w:sz w:val="20"/>
        </w:rPr>
        <w:t>Source : Chapter 01 Test Bank &gt; TB TF Qu. 01-09 Social capital is the goodwill...</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Creativity is defined as the introduction of new goods and services.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01-05 Recognize how successful managers achieve competitive advantage.</w:t>
        <w:br/>
      </w:r>
      <w:r>
        <w:rPr>
          <w:rFonts w:ascii="Times New Roman"/>
          <w:sz w:val="20"/>
        </w:rPr>
        <w:t>Topic : Competitive Advantage</w:t>
        <w:br/>
      </w:r>
      <w:r>
        <w:rPr>
          <w:rFonts w:ascii="Times New Roman"/>
          <w:sz w:val="20"/>
        </w:rPr>
        <w:t>Source : Chapter 01 Test Bank &gt; TB TF Qu. 01-10 Creativity is defined as the...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Management is the</w:t>
      </w:r>
      <w:r>
        <w:rPr>
          <w:rFonts w:ascii="Times New Roman"/>
          <w:sz w:val="24"/>
        </w:rPr>
      </w:r>
    </w:p>
    <w:p>
      <w:pPr>
        <w:pStyle w:val="ListParagraph"/>
        <w:keepNext w:val="true"/>
        <w:keepLines w:val="true"/>
        <w:numPr>
          <w:ilvl w:val="7"/>
          <w:numId w:val="2"/>
        </w:numPr>
        <w:spacing w:after="0"/>
        <w:jc w:val="left"/>
      </w:pPr>
      <w:r>
        <w:rPr>
          <w:rFonts w:ascii="Times New Roman"/>
          <w:sz w:val="24"/>
        </w:rPr>
        <w:t>method of executing, responding, and delivering results in a fast and timely manner.</w:t>
      </w:r>
    </w:p>
    <w:p>
      <w:pPr>
        <w:pStyle w:val="ListParagraph"/>
        <w:keepNext w:val="true"/>
        <w:keepLines w:val="true"/>
        <w:numPr>
          <w:ilvl w:val="7"/>
          <w:numId w:val="2"/>
        </w:numPr>
        <w:spacing w:after="0"/>
        <w:jc w:val="left"/>
      </w:pPr>
      <w:r>
        <w:rPr>
          <w:rFonts w:ascii="Times New Roman"/>
          <w:sz w:val="24"/>
        </w:rPr>
        <w:t>process of working with people and resources to accomplish organizational goals.</w:t>
      </w:r>
    </w:p>
    <w:p>
      <w:pPr>
        <w:pStyle w:val="ListParagraph"/>
        <w:keepNext w:val="true"/>
        <w:keepLines w:val="true"/>
        <w:numPr>
          <w:ilvl w:val="7"/>
          <w:numId w:val="2"/>
        </w:numPr>
        <w:spacing w:after="0"/>
        <w:jc w:val="left"/>
      </w:pPr>
      <w:r>
        <w:rPr>
          <w:rFonts w:ascii="Times New Roman"/>
          <w:sz w:val="24"/>
        </w:rPr>
        <w:t>technique of keeping costs low enough so the company can realize profits.</w:t>
      </w:r>
    </w:p>
    <w:p>
      <w:pPr>
        <w:pStyle w:val="ListParagraph"/>
        <w:keepNext w:val="true"/>
        <w:keepLines w:val="true"/>
        <w:numPr>
          <w:ilvl w:val="7"/>
          <w:numId w:val="2"/>
        </w:numPr>
        <w:spacing w:after="0"/>
        <w:jc w:val="left"/>
      </w:pPr>
      <w:r>
        <w:rPr>
          <w:rFonts w:ascii="Times New Roman"/>
          <w:sz w:val="24"/>
        </w:rPr>
        <w:t>introduction of new goods and services.</w:t>
      </w:r>
    </w:p>
    <w:p>
      <w:pPr>
        <w:pStyle w:val="ListParagraph"/>
        <w:keepNext w:val="true"/>
        <w:keepLines w:val="true"/>
        <w:numPr>
          <w:ilvl w:val="7"/>
          <w:numId w:val="2"/>
        </w:numPr>
        <w:spacing w:after="0"/>
        <w:jc w:val="left"/>
      </w:pPr>
      <w:r>
        <w:rPr>
          <w:rFonts w:ascii="Times New Roman"/>
          <w:sz w:val="24"/>
        </w:rPr>
        <w:t>method of creating goodwill through social relationships.</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01-01 Describe the four functions of management.</w:t>
        <w:br/>
      </w:r>
      <w:r>
        <w:rPr>
          <w:rFonts w:ascii="Times New Roman"/>
          <w:sz w:val="20"/>
        </w:rPr>
        <w:t>Topic : Management</w:t>
        <w:br/>
      </w:r>
      <w:r>
        <w:rPr>
          <w:rFonts w:ascii="Times New Roman"/>
          <w:sz w:val="20"/>
        </w:rPr>
        <w:t>Source : Chapter 01 Test Bank &gt; TB MC Qu. 01-11 Management is the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Planning involves</w:t>
      </w:r>
      <w:r>
        <w:rPr>
          <w:rFonts w:ascii="Times New Roman"/>
          <w:sz w:val="24"/>
        </w:rPr>
      </w:r>
    </w:p>
    <w:p>
      <w:pPr>
        <w:pStyle w:val="ListParagraph"/>
        <w:keepNext w:val="true"/>
        <w:keepLines w:val="true"/>
        <w:numPr>
          <w:ilvl w:val="7"/>
          <w:numId w:val="2"/>
        </w:numPr>
        <w:spacing w:after="0"/>
        <w:jc w:val="left"/>
      </w:pPr>
      <w:r>
        <w:rPr>
          <w:rFonts w:ascii="Times New Roman"/>
          <w:sz w:val="24"/>
        </w:rPr>
        <w:t>analyzing current situations.</w:t>
      </w:r>
    </w:p>
    <w:p>
      <w:pPr>
        <w:pStyle w:val="ListParagraph"/>
        <w:keepNext w:val="true"/>
        <w:keepLines w:val="true"/>
        <w:numPr>
          <w:ilvl w:val="7"/>
          <w:numId w:val="2"/>
        </w:numPr>
        <w:spacing w:after="0"/>
        <w:jc w:val="left"/>
      </w:pPr>
      <w:r>
        <w:rPr>
          <w:rFonts w:ascii="Times New Roman"/>
          <w:sz w:val="24"/>
        </w:rPr>
        <w:t>monitoring performance.</w:t>
      </w:r>
    </w:p>
    <w:p>
      <w:pPr>
        <w:pStyle w:val="ListParagraph"/>
        <w:keepNext w:val="true"/>
        <w:keepLines w:val="true"/>
        <w:numPr>
          <w:ilvl w:val="7"/>
          <w:numId w:val="2"/>
        </w:numPr>
        <w:spacing w:after="0"/>
        <w:jc w:val="left"/>
      </w:pPr>
      <w:r>
        <w:rPr>
          <w:rFonts w:ascii="Times New Roman"/>
          <w:sz w:val="24"/>
        </w:rPr>
        <w:t>attracting people to the organization.</w:t>
      </w:r>
    </w:p>
    <w:p>
      <w:pPr>
        <w:pStyle w:val="ListParagraph"/>
        <w:keepNext w:val="true"/>
        <w:keepLines w:val="true"/>
        <w:numPr>
          <w:ilvl w:val="7"/>
          <w:numId w:val="2"/>
        </w:numPr>
        <w:spacing w:after="0"/>
        <w:jc w:val="left"/>
      </w:pPr>
      <w:r>
        <w:rPr>
          <w:rFonts w:ascii="Times New Roman"/>
          <w:sz w:val="24"/>
        </w:rPr>
        <w:t>motivating employees.</w:t>
      </w:r>
    </w:p>
    <w:p>
      <w:pPr>
        <w:pStyle w:val="ListParagraph"/>
        <w:keepNext w:val="true"/>
        <w:keepLines w:val="true"/>
        <w:numPr>
          <w:ilvl w:val="7"/>
          <w:numId w:val="2"/>
        </w:numPr>
        <w:spacing w:after="0"/>
        <w:jc w:val="left"/>
      </w:pPr>
      <w:r>
        <w:rPr>
          <w:rFonts w:ascii="Times New Roman"/>
          <w:sz w:val="24"/>
        </w:rPr>
        <w:t>implementing necessary changes.</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01-01 Describe the four functions of management.</w:t>
        <w:br/>
      </w:r>
      <w:r>
        <w:rPr>
          <w:rFonts w:ascii="Times New Roman"/>
          <w:sz w:val="20"/>
        </w:rPr>
        <w:t>Topic : Planning</w:t>
        <w:br/>
      </w:r>
      <w:r>
        <w:rPr>
          <w:rFonts w:ascii="Times New Roman"/>
          <w:sz w:val="20"/>
        </w:rPr>
        <w:t>Source : Chapter 01 Test Bank &gt; TB MC Qu. 01-12 Planning involves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__________ is specifying the goals to be achieved and deciding in advance the appropriate actions needed to achieve those goals.</w:t>
      </w:r>
      <w:r>
        <w:rPr>
          <w:rFonts w:ascii="Times New Roman"/>
          <w:sz w:val="24"/>
        </w:rPr>
      </w:r>
    </w:p>
    <w:p>
      <w:pPr>
        <w:pStyle w:val="ListParagraph"/>
        <w:keepNext w:val="true"/>
        <w:keepLines w:val="true"/>
        <w:numPr>
          <w:ilvl w:val="7"/>
          <w:numId w:val="2"/>
        </w:numPr>
        <w:spacing w:after="0"/>
        <w:jc w:val="left"/>
      </w:pPr>
      <w:r>
        <w:rPr>
          <w:rFonts w:ascii="Times New Roman"/>
          <w:sz w:val="24"/>
        </w:rPr>
        <w:t>Staffing</w:t>
      </w:r>
    </w:p>
    <w:p>
      <w:pPr>
        <w:pStyle w:val="ListParagraph"/>
        <w:keepNext w:val="true"/>
        <w:keepLines w:val="true"/>
        <w:numPr>
          <w:ilvl w:val="7"/>
          <w:numId w:val="2"/>
        </w:numPr>
        <w:spacing w:after="0"/>
        <w:jc w:val="left"/>
      </w:pPr>
      <w:r>
        <w:rPr>
          <w:rFonts w:ascii="Times New Roman"/>
          <w:sz w:val="24"/>
        </w:rPr>
        <w:t>Leading</w:t>
      </w:r>
    </w:p>
    <w:p>
      <w:pPr>
        <w:pStyle w:val="ListParagraph"/>
        <w:keepNext w:val="true"/>
        <w:keepLines w:val="true"/>
        <w:numPr>
          <w:ilvl w:val="7"/>
          <w:numId w:val="2"/>
        </w:numPr>
        <w:spacing w:after="0"/>
        <w:jc w:val="left"/>
      </w:pPr>
      <w:r>
        <w:rPr>
          <w:rFonts w:ascii="Times New Roman"/>
          <w:sz w:val="24"/>
        </w:rPr>
        <w:t>Organizing</w:t>
      </w:r>
    </w:p>
    <w:p>
      <w:pPr>
        <w:pStyle w:val="ListParagraph"/>
        <w:keepNext w:val="true"/>
        <w:keepLines w:val="true"/>
        <w:numPr>
          <w:ilvl w:val="7"/>
          <w:numId w:val="2"/>
        </w:numPr>
        <w:spacing w:after="0"/>
        <w:jc w:val="left"/>
      </w:pPr>
      <w:r>
        <w:rPr>
          <w:rFonts w:ascii="Times New Roman"/>
          <w:sz w:val="24"/>
        </w:rPr>
        <w:t>Planning</w:t>
      </w:r>
    </w:p>
    <w:p>
      <w:pPr>
        <w:pStyle w:val="ListParagraph"/>
        <w:keepNext w:val="true"/>
        <w:keepLines w:val="true"/>
        <w:numPr>
          <w:ilvl w:val="7"/>
          <w:numId w:val="2"/>
        </w:numPr>
        <w:spacing w:after="0"/>
        <w:jc w:val="left"/>
      </w:pPr>
      <w:r>
        <w:rPr>
          <w:rFonts w:ascii="Times New Roman"/>
          <w:sz w:val="24"/>
        </w:rPr>
        <w:t>Controlling</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01-01 Describe the four functions of management.</w:t>
        <w:br/>
      </w:r>
      <w:r>
        <w:rPr>
          <w:rFonts w:ascii="Times New Roman"/>
          <w:sz w:val="20"/>
        </w:rPr>
        <w:t>Topic : Planning</w:t>
        <w:br/>
      </w:r>
      <w:r>
        <w:rPr>
          <w:rFonts w:ascii="Times New Roman"/>
          <w:sz w:val="20"/>
        </w:rPr>
        <w:t>Source : Chapter 01 Test Bank &gt; TB MC Qu. 01-13 __________ is specifying the goals...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WorldMart Inc. periodically reviews the goals of the company. During the process, the managers of the company analyze their current strategies as compared to their competitors' strategies, determine goals that they will pursue, and decide upon specific actions for each area of the company to take in pursuit of these goals. With these actions, the managers are engaged in the management function of</w:t>
      </w:r>
      <w:r>
        <w:rPr>
          <w:rFonts w:ascii="Times New Roman"/>
          <w:sz w:val="24"/>
        </w:rPr>
      </w:r>
    </w:p>
    <w:p>
      <w:pPr>
        <w:pStyle w:val="ListParagraph"/>
        <w:keepNext w:val="true"/>
        <w:keepLines w:val="true"/>
        <w:numPr>
          <w:ilvl w:val="7"/>
          <w:numId w:val="2"/>
        </w:numPr>
        <w:spacing w:after="0"/>
        <w:jc w:val="left"/>
      </w:pPr>
      <w:r>
        <w:rPr>
          <w:rFonts w:ascii="Times New Roman"/>
          <w:sz w:val="24"/>
        </w:rPr>
        <w:t>organizing.</w:t>
      </w:r>
    </w:p>
    <w:p>
      <w:pPr>
        <w:pStyle w:val="ListParagraph"/>
        <w:keepNext w:val="true"/>
        <w:keepLines w:val="true"/>
        <w:numPr>
          <w:ilvl w:val="7"/>
          <w:numId w:val="2"/>
        </w:numPr>
        <w:spacing w:after="0"/>
        <w:jc w:val="left"/>
      </w:pPr>
      <w:r>
        <w:rPr>
          <w:rFonts w:ascii="Times New Roman"/>
          <w:sz w:val="24"/>
        </w:rPr>
        <w:t>planning.</w:t>
      </w:r>
    </w:p>
    <w:p>
      <w:pPr>
        <w:pStyle w:val="ListParagraph"/>
        <w:keepNext w:val="true"/>
        <w:keepLines w:val="true"/>
        <w:numPr>
          <w:ilvl w:val="7"/>
          <w:numId w:val="2"/>
        </w:numPr>
        <w:spacing w:after="0"/>
        <w:jc w:val="left"/>
      </w:pPr>
      <w:r>
        <w:rPr>
          <w:rFonts w:ascii="Times New Roman"/>
          <w:sz w:val="24"/>
        </w:rPr>
        <w:t>goal coordination.</w:t>
      </w:r>
    </w:p>
    <w:p>
      <w:pPr>
        <w:pStyle w:val="ListParagraph"/>
        <w:keepNext w:val="true"/>
        <w:keepLines w:val="true"/>
        <w:numPr>
          <w:ilvl w:val="7"/>
          <w:numId w:val="2"/>
        </w:numPr>
        <w:spacing w:after="0"/>
        <w:jc w:val="left"/>
      </w:pPr>
      <w:r>
        <w:rPr>
          <w:rFonts w:ascii="Times New Roman"/>
          <w:sz w:val="24"/>
        </w:rPr>
        <w:t>controlling.</w:t>
      </w:r>
    </w:p>
    <w:p>
      <w:pPr>
        <w:pStyle w:val="ListParagraph"/>
        <w:keepNext w:val="true"/>
        <w:keepLines w:val="true"/>
        <w:numPr>
          <w:ilvl w:val="7"/>
          <w:numId w:val="2"/>
        </w:numPr>
        <w:spacing w:after="0"/>
        <w:jc w:val="left"/>
      </w:pPr>
      <w:r>
        <w:rPr>
          <w:rFonts w:ascii="Times New Roman"/>
          <w:sz w:val="24"/>
        </w:rPr>
        <w:t>leading.</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01-01 Describe the four functions of management.</w:t>
        <w:br/>
      </w:r>
      <w:r>
        <w:rPr>
          <w:rFonts w:ascii="Times New Roman"/>
          <w:sz w:val="20"/>
        </w:rPr>
        <w:t>Topic : Planning</w:t>
        <w:br/>
      </w:r>
      <w:r>
        <w:rPr>
          <w:rFonts w:ascii="Times New Roman"/>
          <w:sz w:val="20"/>
        </w:rPr>
        <w:t>Source : Chapter 01 Test Bank &gt; TB MC Qu. 01-14 WorldMart Inc. periodically reviews the...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 large company recently embarked on an effort to increase coordination and cooperation within the company. During the process, the managers of the organization reviewed and specified job responsibilities, grouped jobs into work units, and reallocated resources within the company. The managers were exercising the management function of</w:t>
      </w:r>
      <w:r>
        <w:rPr>
          <w:rFonts w:ascii="Times New Roman"/>
          <w:sz w:val="24"/>
        </w:rPr>
      </w:r>
    </w:p>
    <w:p>
      <w:pPr>
        <w:pStyle w:val="ListParagraph"/>
        <w:keepNext w:val="true"/>
        <w:keepLines w:val="true"/>
        <w:numPr>
          <w:ilvl w:val="7"/>
          <w:numId w:val="2"/>
        </w:numPr>
        <w:spacing w:after="0"/>
        <w:jc w:val="left"/>
      </w:pPr>
      <w:r>
        <w:rPr>
          <w:rFonts w:ascii="Times New Roman"/>
          <w:sz w:val="24"/>
        </w:rPr>
        <w:t>planning.</w:t>
      </w:r>
    </w:p>
    <w:p>
      <w:pPr>
        <w:pStyle w:val="ListParagraph"/>
        <w:keepNext w:val="true"/>
        <w:keepLines w:val="true"/>
        <w:numPr>
          <w:ilvl w:val="7"/>
          <w:numId w:val="2"/>
        </w:numPr>
        <w:spacing w:after="0"/>
        <w:jc w:val="left"/>
      </w:pPr>
      <w:r>
        <w:rPr>
          <w:rFonts w:ascii="Times New Roman"/>
          <w:sz w:val="24"/>
        </w:rPr>
        <w:t>organizing.</w:t>
      </w:r>
    </w:p>
    <w:p>
      <w:pPr>
        <w:pStyle w:val="ListParagraph"/>
        <w:keepNext w:val="true"/>
        <w:keepLines w:val="true"/>
        <w:numPr>
          <w:ilvl w:val="7"/>
          <w:numId w:val="2"/>
        </w:numPr>
        <w:spacing w:after="0"/>
        <w:jc w:val="left"/>
      </w:pPr>
      <w:r>
        <w:rPr>
          <w:rFonts w:ascii="Times New Roman"/>
          <w:sz w:val="24"/>
        </w:rPr>
        <w:t>leading.</w:t>
      </w:r>
    </w:p>
    <w:p>
      <w:pPr>
        <w:pStyle w:val="ListParagraph"/>
        <w:keepNext w:val="true"/>
        <w:keepLines w:val="true"/>
        <w:numPr>
          <w:ilvl w:val="7"/>
          <w:numId w:val="2"/>
        </w:numPr>
        <w:spacing w:after="0"/>
        <w:jc w:val="left"/>
      </w:pPr>
      <w:r>
        <w:rPr>
          <w:rFonts w:ascii="Times New Roman"/>
          <w:sz w:val="24"/>
        </w:rPr>
        <w:t>controlling.</w:t>
      </w:r>
    </w:p>
    <w:p>
      <w:pPr>
        <w:pStyle w:val="ListParagraph"/>
        <w:keepNext w:val="true"/>
        <w:keepLines w:val="true"/>
        <w:numPr>
          <w:ilvl w:val="7"/>
          <w:numId w:val="2"/>
        </w:numPr>
        <w:spacing w:after="0"/>
        <w:jc w:val="left"/>
      </w:pPr>
      <w:r>
        <w:rPr>
          <w:rFonts w:ascii="Times New Roman"/>
          <w:sz w:val="24"/>
        </w:rPr>
        <w:t>budgeting.</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01-01 Describe the four functions of management.</w:t>
        <w:br/>
      </w:r>
      <w:r>
        <w:rPr>
          <w:rFonts w:ascii="Times New Roman"/>
          <w:sz w:val="20"/>
        </w:rPr>
        <w:t>Topic : Organizing</w:t>
        <w:br/>
      </w:r>
      <w:r>
        <w:rPr>
          <w:rFonts w:ascii="Times New Roman"/>
          <w:sz w:val="20"/>
        </w:rPr>
        <w:t>Source : Chapter 01 Test Bank &gt; TB MC Qu. 01-15 A large company recently embarked...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__________ is assembling and coordinating the human, financial, physical, informational, and other resources needed to achieve goals.</w:t>
      </w:r>
      <w:r>
        <w:rPr>
          <w:rFonts w:ascii="Times New Roman"/>
          <w:sz w:val="24"/>
        </w:rPr>
      </w:r>
    </w:p>
    <w:p>
      <w:pPr>
        <w:pStyle w:val="ListParagraph"/>
        <w:keepNext w:val="true"/>
        <w:keepLines w:val="true"/>
        <w:numPr>
          <w:ilvl w:val="7"/>
          <w:numId w:val="2"/>
        </w:numPr>
        <w:spacing w:after="0"/>
        <w:jc w:val="left"/>
      </w:pPr>
      <w:r>
        <w:rPr>
          <w:rFonts w:ascii="Times New Roman"/>
          <w:sz w:val="24"/>
        </w:rPr>
        <w:t>Controlling</w:t>
      </w:r>
    </w:p>
    <w:p>
      <w:pPr>
        <w:pStyle w:val="ListParagraph"/>
        <w:keepNext w:val="true"/>
        <w:keepLines w:val="true"/>
        <w:numPr>
          <w:ilvl w:val="7"/>
          <w:numId w:val="2"/>
        </w:numPr>
        <w:spacing w:after="0"/>
        <w:jc w:val="left"/>
      </w:pPr>
      <w:r>
        <w:rPr>
          <w:rFonts w:ascii="Times New Roman"/>
          <w:sz w:val="24"/>
        </w:rPr>
        <w:t>Planning</w:t>
      </w:r>
    </w:p>
    <w:p>
      <w:pPr>
        <w:pStyle w:val="ListParagraph"/>
        <w:keepNext w:val="true"/>
        <w:keepLines w:val="true"/>
        <w:numPr>
          <w:ilvl w:val="7"/>
          <w:numId w:val="2"/>
        </w:numPr>
        <w:spacing w:after="0"/>
        <w:jc w:val="left"/>
      </w:pPr>
      <w:r>
        <w:rPr>
          <w:rFonts w:ascii="Times New Roman"/>
          <w:sz w:val="24"/>
        </w:rPr>
        <w:t>Organizing</w:t>
      </w:r>
    </w:p>
    <w:p>
      <w:pPr>
        <w:pStyle w:val="ListParagraph"/>
        <w:keepNext w:val="true"/>
        <w:keepLines w:val="true"/>
        <w:numPr>
          <w:ilvl w:val="7"/>
          <w:numId w:val="2"/>
        </w:numPr>
        <w:spacing w:after="0"/>
        <w:jc w:val="left"/>
      </w:pPr>
      <w:r>
        <w:rPr>
          <w:rFonts w:ascii="Times New Roman"/>
          <w:sz w:val="24"/>
        </w:rPr>
        <w:t>Leading</w:t>
      </w:r>
    </w:p>
    <w:p>
      <w:pPr>
        <w:pStyle w:val="ListParagraph"/>
        <w:keepNext w:val="true"/>
        <w:keepLines w:val="true"/>
        <w:numPr>
          <w:ilvl w:val="7"/>
          <w:numId w:val="2"/>
        </w:numPr>
        <w:spacing w:after="0"/>
        <w:jc w:val="left"/>
      </w:pPr>
      <w:r>
        <w:rPr>
          <w:rFonts w:ascii="Times New Roman"/>
          <w:sz w:val="24"/>
        </w:rPr>
        <w:t>Quantifying</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01-01 Describe the four functions of management.</w:t>
        <w:br/>
      </w:r>
      <w:r>
        <w:rPr>
          <w:rFonts w:ascii="Times New Roman"/>
          <w:sz w:val="20"/>
        </w:rPr>
        <w:t>Topic : Organizing</w:t>
        <w:br/>
      </w:r>
      <w:r>
        <w:rPr>
          <w:rFonts w:ascii="Times New Roman"/>
          <w:sz w:val="20"/>
        </w:rPr>
        <w:t>Source : Chapter 01 Test Bank &gt; TB MC Qu. 01-16 __________ is assembling and coordinating...</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Brian is a general manager for a tool-manufacturing firm. He is considering some changes to the production floor, which include layout adjustments and the purchase of new equipment to improve efficiency. He also wants to promote one of his employees to team leader. Which function of management is Brian performing?</w:t>
      </w:r>
      <w:r>
        <w:rPr>
          <w:rFonts w:ascii="Times New Roman"/>
          <w:sz w:val="24"/>
        </w:rPr>
      </w:r>
    </w:p>
    <w:p>
      <w:pPr>
        <w:pStyle w:val="ListParagraph"/>
        <w:keepNext w:val="true"/>
        <w:keepLines w:val="true"/>
        <w:numPr>
          <w:ilvl w:val="7"/>
          <w:numId w:val="2"/>
        </w:numPr>
        <w:spacing w:after="0"/>
        <w:jc w:val="left"/>
      </w:pPr>
      <w:r>
        <w:rPr>
          <w:rFonts w:ascii="Times New Roman"/>
          <w:sz w:val="24"/>
        </w:rPr>
        <w:t>planning</w:t>
      </w:r>
    </w:p>
    <w:p>
      <w:pPr>
        <w:pStyle w:val="ListParagraph"/>
        <w:keepNext w:val="true"/>
        <w:keepLines w:val="true"/>
        <w:numPr>
          <w:ilvl w:val="7"/>
          <w:numId w:val="2"/>
        </w:numPr>
        <w:spacing w:after="0"/>
        <w:jc w:val="left"/>
      </w:pPr>
      <w:r>
        <w:rPr>
          <w:rFonts w:ascii="Times New Roman"/>
          <w:sz w:val="24"/>
        </w:rPr>
        <w:t>training</w:t>
      </w:r>
    </w:p>
    <w:p>
      <w:pPr>
        <w:pStyle w:val="ListParagraph"/>
        <w:keepNext w:val="true"/>
        <w:keepLines w:val="true"/>
        <w:numPr>
          <w:ilvl w:val="7"/>
          <w:numId w:val="2"/>
        </w:numPr>
        <w:spacing w:after="0"/>
        <w:jc w:val="left"/>
      </w:pPr>
      <w:r>
        <w:rPr>
          <w:rFonts w:ascii="Times New Roman"/>
          <w:sz w:val="24"/>
        </w:rPr>
        <w:t>leading</w:t>
      </w:r>
    </w:p>
    <w:p>
      <w:pPr>
        <w:pStyle w:val="ListParagraph"/>
        <w:keepNext w:val="true"/>
        <w:keepLines w:val="true"/>
        <w:numPr>
          <w:ilvl w:val="7"/>
          <w:numId w:val="2"/>
        </w:numPr>
        <w:spacing w:after="0"/>
        <w:jc w:val="left"/>
      </w:pPr>
      <w:r>
        <w:rPr>
          <w:rFonts w:ascii="Times New Roman"/>
          <w:sz w:val="24"/>
        </w:rPr>
        <w:t>organizing</w:t>
      </w:r>
    </w:p>
    <w:p>
      <w:pPr>
        <w:pStyle w:val="ListParagraph"/>
        <w:keepNext w:val="true"/>
        <w:keepLines w:val="true"/>
        <w:numPr>
          <w:ilvl w:val="7"/>
          <w:numId w:val="2"/>
        </w:numPr>
        <w:spacing w:after="0"/>
        <w:jc w:val="left"/>
      </w:pPr>
      <w:r>
        <w:rPr>
          <w:rFonts w:ascii="Times New Roman"/>
          <w:sz w:val="24"/>
        </w:rPr>
        <w:t>controlling</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Apply</w:t>
        <w:br/>
      </w:r>
      <w:r>
        <w:rPr>
          <w:rFonts w:ascii="Times New Roman"/>
          <w:sz w:val="20"/>
        </w:rPr>
        <w:t>Difficulty : 2 Medium</w:t>
        <w:br/>
      </w:r>
      <w:r>
        <w:rPr>
          <w:rFonts w:ascii="Times New Roman"/>
          <w:sz w:val="20"/>
        </w:rPr>
        <w:t>Gradable : automatic</w:t>
        <w:br/>
      </w:r>
      <w:r>
        <w:rPr>
          <w:rFonts w:ascii="Times New Roman"/>
          <w:sz w:val="20"/>
        </w:rPr>
        <w:t>Learning Objective : 01-01 Describe the four functions of management.</w:t>
        <w:br/>
      </w:r>
      <w:r>
        <w:rPr>
          <w:rFonts w:ascii="Times New Roman"/>
          <w:sz w:val="20"/>
        </w:rPr>
        <w:t>Topic : Organizing</w:t>
        <w:br/>
      </w:r>
      <w:r>
        <w:rPr>
          <w:rFonts w:ascii="Times New Roman"/>
          <w:sz w:val="20"/>
        </w:rPr>
        <w:t>Source : Chapter 01 Test Bank &gt; TB MC Qu. 01-17 Brian is a general manager...</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Building a dynamic organization is the goal of which function of management?</w:t>
      </w:r>
      <w:r>
        <w:rPr>
          <w:rFonts w:ascii="Times New Roman"/>
          <w:sz w:val="24"/>
        </w:rPr>
      </w:r>
    </w:p>
    <w:p>
      <w:pPr>
        <w:pStyle w:val="ListParagraph"/>
        <w:keepNext w:val="true"/>
        <w:keepLines w:val="true"/>
        <w:numPr>
          <w:ilvl w:val="7"/>
          <w:numId w:val="2"/>
        </w:numPr>
        <w:spacing w:after="0"/>
        <w:jc w:val="left"/>
      </w:pPr>
      <w:r>
        <w:rPr>
          <w:rFonts w:ascii="Times New Roman"/>
          <w:sz w:val="24"/>
        </w:rPr>
        <w:t>planning</w:t>
      </w:r>
    </w:p>
    <w:p>
      <w:pPr>
        <w:pStyle w:val="ListParagraph"/>
        <w:keepNext w:val="true"/>
        <w:keepLines w:val="true"/>
        <w:numPr>
          <w:ilvl w:val="7"/>
          <w:numId w:val="2"/>
        </w:numPr>
        <w:spacing w:after="0"/>
        <w:jc w:val="left"/>
      </w:pPr>
      <w:r>
        <w:rPr>
          <w:rFonts w:ascii="Times New Roman"/>
          <w:sz w:val="24"/>
        </w:rPr>
        <w:t>organizing</w:t>
      </w:r>
    </w:p>
    <w:p>
      <w:pPr>
        <w:pStyle w:val="ListParagraph"/>
        <w:keepNext w:val="true"/>
        <w:keepLines w:val="true"/>
        <w:numPr>
          <w:ilvl w:val="7"/>
          <w:numId w:val="2"/>
        </w:numPr>
        <w:spacing w:after="0"/>
        <w:jc w:val="left"/>
      </w:pPr>
      <w:r>
        <w:rPr>
          <w:rFonts w:ascii="Times New Roman"/>
          <w:sz w:val="24"/>
        </w:rPr>
        <w:t>leading</w:t>
      </w:r>
    </w:p>
    <w:p>
      <w:pPr>
        <w:pStyle w:val="ListParagraph"/>
        <w:keepNext w:val="true"/>
        <w:keepLines w:val="true"/>
        <w:numPr>
          <w:ilvl w:val="7"/>
          <w:numId w:val="2"/>
        </w:numPr>
        <w:spacing w:after="0"/>
        <w:jc w:val="left"/>
      </w:pPr>
      <w:r>
        <w:rPr>
          <w:rFonts w:ascii="Times New Roman"/>
          <w:sz w:val="24"/>
        </w:rPr>
        <w:t>controlling</w:t>
      </w:r>
    </w:p>
    <w:p>
      <w:pPr>
        <w:pStyle w:val="ListParagraph"/>
        <w:keepNext w:val="true"/>
        <w:keepLines w:val="true"/>
        <w:numPr>
          <w:ilvl w:val="7"/>
          <w:numId w:val="2"/>
        </w:numPr>
        <w:spacing w:after="0"/>
        <w:jc w:val="left"/>
      </w:pPr>
      <w:r>
        <w:rPr>
          <w:rFonts w:ascii="Times New Roman"/>
          <w:sz w:val="24"/>
        </w:rPr>
        <w:t>staffing</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01-01 Describe the four functions of management.</w:t>
        <w:br/>
      </w:r>
      <w:r>
        <w:rPr>
          <w:rFonts w:ascii="Times New Roman"/>
          <w:sz w:val="20"/>
        </w:rPr>
        <w:t>Topic : Organizing</w:t>
        <w:br/>
      </w:r>
      <w:r>
        <w:rPr>
          <w:rFonts w:ascii="Times New Roman"/>
          <w:sz w:val="20"/>
        </w:rPr>
        <w:t>Source : Chapter 01 Test Bank &gt; TB MC Qu. 01-18 Building a dynamic organization is...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Mike focuses on assembling and coordinating the people, equipment, and supplies that his company needs to achieve its goals. What management function does Mike emphasize in his work?</w:t>
      </w:r>
      <w:r>
        <w:rPr>
          <w:rFonts w:ascii="Times New Roman"/>
          <w:sz w:val="24"/>
        </w:rPr>
      </w:r>
    </w:p>
    <w:p>
      <w:pPr>
        <w:pStyle w:val="ListParagraph"/>
        <w:keepNext w:val="true"/>
        <w:keepLines w:val="true"/>
        <w:numPr>
          <w:ilvl w:val="7"/>
          <w:numId w:val="2"/>
        </w:numPr>
        <w:spacing w:after="0"/>
        <w:jc w:val="left"/>
      </w:pPr>
      <w:r>
        <w:rPr>
          <w:rFonts w:ascii="Times New Roman"/>
          <w:sz w:val="24"/>
        </w:rPr>
        <w:t>planning</w:t>
      </w:r>
    </w:p>
    <w:p>
      <w:pPr>
        <w:pStyle w:val="ListParagraph"/>
        <w:keepNext w:val="true"/>
        <w:keepLines w:val="true"/>
        <w:numPr>
          <w:ilvl w:val="7"/>
          <w:numId w:val="2"/>
        </w:numPr>
        <w:spacing w:after="0"/>
        <w:jc w:val="left"/>
      </w:pPr>
      <w:r>
        <w:rPr>
          <w:rFonts w:ascii="Times New Roman"/>
          <w:sz w:val="24"/>
        </w:rPr>
        <w:t>leading</w:t>
      </w:r>
    </w:p>
    <w:p>
      <w:pPr>
        <w:pStyle w:val="ListParagraph"/>
        <w:keepNext w:val="true"/>
        <w:keepLines w:val="true"/>
        <w:numPr>
          <w:ilvl w:val="7"/>
          <w:numId w:val="2"/>
        </w:numPr>
        <w:spacing w:after="0"/>
        <w:jc w:val="left"/>
      </w:pPr>
      <w:r>
        <w:rPr>
          <w:rFonts w:ascii="Times New Roman"/>
          <w:sz w:val="24"/>
        </w:rPr>
        <w:t>controlling</w:t>
      </w:r>
    </w:p>
    <w:p>
      <w:pPr>
        <w:pStyle w:val="ListParagraph"/>
        <w:keepNext w:val="true"/>
        <w:keepLines w:val="true"/>
        <w:numPr>
          <w:ilvl w:val="7"/>
          <w:numId w:val="2"/>
        </w:numPr>
        <w:spacing w:after="0"/>
        <w:jc w:val="left"/>
      </w:pPr>
      <w:r>
        <w:rPr>
          <w:rFonts w:ascii="Times New Roman"/>
          <w:sz w:val="24"/>
        </w:rPr>
        <w:t>sustaining</w:t>
      </w:r>
    </w:p>
    <w:p>
      <w:pPr>
        <w:pStyle w:val="ListParagraph"/>
        <w:keepNext w:val="true"/>
        <w:keepLines w:val="true"/>
        <w:numPr>
          <w:ilvl w:val="7"/>
          <w:numId w:val="2"/>
        </w:numPr>
        <w:spacing w:after="0"/>
        <w:jc w:val="left"/>
      </w:pPr>
      <w:r>
        <w:rPr>
          <w:rFonts w:ascii="Times New Roman"/>
          <w:sz w:val="24"/>
        </w:rPr>
        <w:t>organizing</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Apply</w:t>
        <w:br/>
      </w:r>
      <w:r>
        <w:rPr>
          <w:rFonts w:ascii="Times New Roman"/>
          <w:sz w:val="20"/>
        </w:rPr>
        <w:t>Difficulty : 2 Medium</w:t>
        <w:br/>
      </w:r>
      <w:r>
        <w:rPr>
          <w:rFonts w:ascii="Times New Roman"/>
          <w:sz w:val="20"/>
        </w:rPr>
        <w:t>Gradable : automatic</w:t>
        <w:br/>
      </w:r>
      <w:r>
        <w:rPr>
          <w:rFonts w:ascii="Times New Roman"/>
          <w:sz w:val="20"/>
        </w:rPr>
        <w:t>Learning Objective : 01-01 Describe the four functions of management.</w:t>
        <w:br/>
      </w:r>
      <w:r>
        <w:rPr>
          <w:rFonts w:ascii="Times New Roman"/>
          <w:sz w:val="20"/>
        </w:rPr>
        <w:t>Topic : Organizing</w:t>
        <w:br/>
      </w:r>
      <w:r>
        <w:rPr>
          <w:rFonts w:ascii="Times New Roman"/>
          <w:sz w:val="20"/>
        </w:rPr>
        <w:t>Source : Chapter 01 Test Bank &gt; TB MC Qu. 01-19 Mike focuses on assembling and...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What will be the result when managers use new forms of organizing?</w:t>
      </w:r>
      <w:r>
        <w:rPr>
          <w:rFonts w:ascii="Times New Roman"/>
          <w:sz w:val="24"/>
        </w:rPr>
      </w:r>
    </w:p>
    <w:p>
      <w:pPr>
        <w:pStyle w:val="ListParagraph"/>
        <w:keepNext w:val="true"/>
        <w:keepLines w:val="true"/>
        <w:numPr>
          <w:ilvl w:val="7"/>
          <w:numId w:val="2"/>
        </w:numPr>
        <w:spacing w:after="0"/>
        <w:jc w:val="left"/>
      </w:pPr>
      <w:r>
        <w:rPr>
          <w:rFonts w:ascii="Times New Roman"/>
          <w:sz w:val="24"/>
        </w:rPr>
        <w:t>They will build organizations that are flexible and adaptive.</w:t>
      </w:r>
    </w:p>
    <w:p>
      <w:pPr>
        <w:pStyle w:val="ListParagraph"/>
        <w:keepNext w:val="true"/>
        <w:keepLines w:val="true"/>
        <w:numPr>
          <w:ilvl w:val="7"/>
          <w:numId w:val="2"/>
        </w:numPr>
        <w:spacing w:after="0"/>
        <w:jc w:val="left"/>
      </w:pPr>
      <w:r>
        <w:rPr>
          <w:rFonts w:ascii="Times New Roman"/>
          <w:sz w:val="24"/>
        </w:rPr>
        <w:t>They will create an organization chart by identifying business functions.</w:t>
      </w:r>
    </w:p>
    <w:p>
      <w:pPr>
        <w:pStyle w:val="ListParagraph"/>
        <w:keepNext w:val="true"/>
        <w:keepLines w:val="true"/>
        <w:numPr>
          <w:ilvl w:val="7"/>
          <w:numId w:val="2"/>
        </w:numPr>
        <w:spacing w:after="0"/>
        <w:jc w:val="left"/>
      </w:pPr>
      <w:r>
        <w:rPr>
          <w:rFonts w:ascii="Times New Roman"/>
          <w:sz w:val="24"/>
        </w:rPr>
        <w:t>They will specify the goals to be achieved and decide in advance the appropriate actions needed to achieve those goals.</w:t>
      </w:r>
    </w:p>
    <w:p>
      <w:pPr>
        <w:pStyle w:val="ListParagraph"/>
        <w:keepNext w:val="true"/>
        <w:keepLines w:val="true"/>
        <w:numPr>
          <w:ilvl w:val="7"/>
          <w:numId w:val="2"/>
        </w:numPr>
        <w:spacing w:after="0"/>
        <w:jc w:val="left"/>
      </w:pPr>
      <w:r>
        <w:rPr>
          <w:rFonts w:ascii="Times New Roman"/>
          <w:sz w:val="24"/>
        </w:rPr>
        <w:t>They will establish a top-down approach where top executives establish business plans and tell others to implement them.</w:t>
      </w:r>
    </w:p>
    <w:p>
      <w:pPr>
        <w:pStyle w:val="ListParagraph"/>
        <w:keepNext w:val="true"/>
        <w:keepLines w:val="true"/>
        <w:numPr>
          <w:ilvl w:val="7"/>
          <w:numId w:val="2"/>
        </w:numPr>
        <w:spacing w:after="0"/>
        <w:jc w:val="left"/>
      </w:pPr>
      <w:r>
        <w:rPr>
          <w:rFonts w:ascii="Times New Roman"/>
          <w:sz w:val="24"/>
        </w:rPr>
        <w:t>They will monitor performance and make necessary changes in a timely manner.</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01-01 Describe the four functions of management.</w:t>
        <w:br/>
      </w:r>
      <w:r>
        <w:rPr>
          <w:rFonts w:ascii="Times New Roman"/>
          <w:sz w:val="20"/>
        </w:rPr>
        <w:t>Topic : Organizing</w:t>
        <w:br/>
      </w:r>
      <w:r>
        <w:rPr>
          <w:rFonts w:ascii="Times New Roman"/>
          <w:sz w:val="20"/>
        </w:rPr>
        <w:t>Source : Chapter 01 Test Bank &gt; TB MC Qu. 01-20 What will be the result...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Natasha is very good at inspiring the people in her department to learn new skills and to perform better than expected on the job. As a manager, what is Natasha especially good at doing?</w:t>
      </w:r>
      <w:r>
        <w:rPr>
          <w:rFonts w:ascii="Times New Roman"/>
          <w:sz w:val="24"/>
        </w:rPr>
      </w:r>
    </w:p>
    <w:p>
      <w:pPr>
        <w:pStyle w:val="ListParagraph"/>
        <w:keepNext w:val="true"/>
        <w:keepLines w:val="true"/>
        <w:numPr>
          <w:ilvl w:val="7"/>
          <w:numId w:val="2"/>
        </w:numPr>
        <w:spacing w:after="0"/>
        <w:jc w:val="left"/>
      </w:pPr>
      <w:r>
        <w:rPr>
          <w:rFonts w:ascii="Times New Roman"/>
          <w:sz w:val="24"/>
        </w:rPr>
        <w:t>planning</w:t>
      </w:r>
    </w:p>
    <w:p>
      <w:pPr>
        <w:pStyle w:val="ListParagraph"/>
        <w:keepNext w:val="true"/>
        <w:keepLines w:val="true"/>
        <w:numPr>
          <w:ilvl w:val="7"/>
          <w:numId w:val="2"/>
        </w:numPr>
        <w:spacing w:after="0"/>
        <w:jc w:val="left"/>
      </w:pPr>
      <w:r>
        <w:rPr>
          <w:rFonts w:ascii="Times New Roman"/>
          <w:sz w:val="24"/>
        </w:rPr>
        <w:t>staffing</w:t>
      </w:r>
    </w:p>
    <w:p>
      <w:pPr>
        <w:pStyle w:val="ListParagraph"/>
        <w:keepNext w:val="true"/>
        <w:keepLines w:val="true"/>
        <w:numPr>
          <w:ilvl w:val="7"/>
          <w:numId w:val="2"/>
        </w:numPr>
        <w:spacing w:after="0"/>
        <w:jc w:val="left"/>
      </w:pPr>
      <w:r>
        <w:rPr>
          <w:rFonts w:ascii="Times New Roman"/>
          <w:sz w:val="24"/>
        </w:rPr>
        <w:t>leading</w:t>
      </w:r>
    </w:p>
    <w:p>
      <w:pPr>
        <w:pStyle w:val="ListParagraph"/>
        <w:keepNext w:val="true"/>
        <w:keepLines w:val="true"/>
        <w:numPr>
          <w:ilvl w:val="7"/>
          <w:numId w:val="2"/>
        </w:numPr>
        <w:spacing w:after="0"/>
        <w:jc w:val="left"/>
      </w:pPr>
      <w:r>
        <w:rPr>
          <w:rFonts w:ascii="Times New Roman"/>
          <w:sz w:val="24"/>
        </w:rPr>
        <w:t>controlling</w:t>
      </w:r>
    </w:p>
    <w:p>
      <w:pPr>
        <w:pStyle w:val="ListParagraph"/>
        <w:keepNext w:val="true"/>
        <w:keepLines w:val="true"/>
        <w:numPr>
          <w:ilvl w:val="7"/>
          <w:numId w:val="2"/>
        </w:numPr>
        <w:spacing w:after="0"/>
        <w:jc w:val="left"/>
      </w:pPr>
      <w:r>
        <w:rPr>
          <w:rFonts w:ascii="Times New Roman"/>
          <w:sz w:val="24"/>
        </w:rPr>
        <w:t>monitoring</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Apply</w:t>
        <w:br/>
      </w:r>
      <w:r>
        <w:rPr>
          <w:rFonts w:ascii="Times New Roman"/>
          <w:sz w:val="20"/>
        </w:rPr>
        <w:t>Difficulty : 2 Medium</w:t>
        <w:br/>
      </w:r>
      <w:r>
        <w:rPr>
          <w:rFonts w:ascii="Times New Roman"/>
          <w:sz w:val="20"/>
        </w:rPr>
        <w:t>Gradable : automatic</w:t>
        <w:br/>
      </w:r>
      <w:r>
        <w:rPr>
          <w:rFonts w:ascii="Times New Roman"/>
          <w:sz w:val="20"/>
        </w:rPr>
        <w:t>Learning Objective : 01-01 Describe the four functions of management.</w:t>
        <w:br/>
      </w:r>
      <w:r>
        <w:rPr>
          <w:rFonts w:ascii="Times New Roman"/>
          <w:sz w:val="20"/>
        </w:rPr>
        <w:t>Topic : Leading</w:t>
        <w:br/>
      </w:r>
      <w:r>
        <w:rPr>
          <w:rFonts w:ascii="Times New Roman"/>
          <w:sz w:val="20"/>
        </w:rPr>
        <w:t>Source : Chapter 01 Test Bank &gt; TB MC Qu. 01-21 Natasha is very good at...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As one of the key management functions, leading focuses on a manager's efforts to</w:t>
      </w:r>
      <w:r>
        <w:rPr>
          <w:rFonts w:ascii="Times New Roman"/>
          <w:sz w:val="24"/>
        </w:rPr>
      </w:r>
    </w:p>
    <w:p>
      <w:pPr>
        <w:pStyle w:val="ListParagraph"/>
        <w:keepNext w:val="true"/>
        <w:keepLines w:val="true"/>
        <w:numPr>
          <w:ilvl w:val="7"/>
          <w:numId w:val="2"/>
        </w:numPr>
        <w:spacing w:after="0"/>
        <w:jc w:val="left"/>
      </w:pPr>
      <w:r>
        <w:rPr>
          <w:rFonts w:ascii="Times New Roman"/>
          <w:sz w:val="24"/>
        </w:rPr>
        <w:t>mobilize people to contribute their ideas.</w:t>
      </w:r>
    </w:p>
    <w:p>
      <w:pPr>
        <w:pStyle w:val="ListParagraph"/>
        <w:keepNext w:val="true"/>
        <w:keepLines w:val="true"/>
        <w:numPr>
          <w:ilvl w:val="7"/>
          <w:numId w:val="2"/>
        </w:numPr>
        <w:spacing w:after="0"/>
        <w:jc w:val="left"/>
      </w:pPr>
      <w:r>
        <w:rPr>
          <w:rFonts w:ascii="Times New Roman"/>
          <w:sz w:val="24"/>
        </w:rPr>
        <w:t>build organizations that are flexible and adaptive.</w:t>
      </w:r>
    </w:p>
    <w:p>
      <w:pPr>
        <w:pStyle w:val="ListParagraph"/>
        <w:keepNext w:val="true"/>
        <w:keepLines w:val="true"/>
        <w:numPr>
          <w:ilvl w:val="7"/>
          <w:numId w:val="2"/>
        </w:numPr>
        <w:spacing w:after="0"/>
        <w:jc w:val="left"/>
      </w:pPr>
      <w:r>
        <w:rPr>
          <w:rFonts w:ascii="Times New Roman"/>
          <w:sz w:val="24"/>
        </w:rPr>
        <w:t>make sure goals are met.</w:t>
      </w:r>
    </w:p>
    <w:p>
      <w:pPr>
        <w:pStyle w:val="ListParagraph"/>
        <w:keepNext w:val="true"/>
        <w:keepLines w:val="true"/>
        <w:numPr>
          <w:ilvl w:val="7"/>
          <w:numId w:val="2"/>
        </w:numPr>
        <w:spacing w:after="0"/>
        <w:jc w:val="left"/>
      </w:pPr>
      <w:r>
        <w:rPr>
          <w:rFonts w:ascii="Times New Roman"/>
          <w:sz w:val="24"/>
        </w:rPr>
        <w:t>identify opportunities for sustainable advantage.</w:t>
      </w:r>
    </w:p>
    <w:p>
      <w:pPr>
        <w:pStyle w:val="ListParagraph"/>
        <w:keepNext w:val="true"/>
        <w:keepLines w:val="true"/>
        <w:numPr>
          <w:ilvl w:val="7"/>
          <w:numId w:val="2"/>
        </w:numPr>
        <w:spacing w:after="0"/>
        <w:jc w:val="left"/>
      </w:pPr>
      <w:r>
        <w:rPr>
          <w:rFonts w:ascii="Times New Roman"/>
          <w:sz w:val="24"/>
        </w:rPr>
        <w:t>build a dynamic organization.</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01-01 Describe the four functions of management.</w:t>
        <w:br/>
      </w:r>
      <w:r>
        <w:rPr>
          <w:rFonts w:ascii="Times New Roman"/>
          <w:sz w:val="20"/>
        </w:rPr>
        <w:t>Topic : Leading</w:t>
        <w:br/>
      </w:r>
      <w:r>
        <w:rPr>
          <w:rFonts w:ascii="Times New Roman"/>
          <w:sz w:val="20"/>
        </w:rPr>
        <w:t>Source : Chapter 01 Test Bank &gt; TB MC Qu. 01-22 As one of the key...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__________ is a manager's ability to stimulate people to be high performers.</w:t>
      </w:r>
      <w:r>
        <w:rPr>
          <w:rFonts w:ascii="Times New Roman"/>
          <w:sz w:val="24"/>
        </w:rPr>
      </w:r>
    </w:p>
    <w:p>
      <w:pPr>
        <w:pStyle w:val="ListParagraph"/>
        <w:keepNext w:val="true"/>
        <w:keepLines w:val="true"/>
        <w:numPr>
          <w:ilvl w:val="7"/>
          <w:numId w:val="2"/>
        </w:numPr>
        <w:spacing w:after="0"/>
        <w:jc w:val="left"/>
      </w:pPr>
      <w:r>
        <w:rPr>
          <w:rFonts w:ascii="Times New Roman"/>
          <w:sz w:val="24"/>
        </w:rPr>
        <w:t>Planning</w:t>
      </w:r>
    </w:p>
    <w:p>
      <w:pPr>
        <w:pStyle w:val="ListParagraph"/>
        <w:keepNext w:val="true"/>
        <w:keepLines w:val="true"/>
        <w:numPr>
          <w:ilvl w:val="7"/>
          <w:numId w:val="2"/>
        </w:numPr>
        <w:spacing w:after="0"/>
        <w:jc w:val="left"/>
      </w:pPr>
      <w:r>
        <w:rPr>
          <w:rFonts w:ascii="Times New Roman"/>
          <w:sz w:val="24"/>
        </w:rPr>
        <w:t>Organizing</w:t>
      </w:r>
    </w:p>
    <w:p>
      <w:pPr>
        <w:pStyle w:val="ListParagraph"/>
        <w:keepNext w:val="true"/>
        <w:keepLines w:val="true"/>
        <w:numPr>
          <w:ilvl w:val="7"/>
          <w:numId w:val="2"/>
        </w:numPr>
        <w:spacing w:after="0"/>
        <w:jc w:val="left"/>
      </w:pPr>
      <w:r>
        <w:rPr>
          <w:rFonts w:ascii="Times New Roman"/>
          <w:sz w:val="24"/>
        </w:rPr>
        <w:t>Leading</w:t>
      </w:r>
    </w:p>
    <w:p>
      <w:pPr>
        <w:pStyle w:val="ListParagraph"/>
        <w:keepNext w:val="true"/>
        <w:keepLines w:val="true"/>
        <w:numPr>
          <w:ilvl w:val="7"/>
          <w:numId w:val="2"/>
        </w:numPr>
        <w:spacing w:after="0"/>
        <w:jc w:val="left"/>
      </w:pPr>
      <w:r>
        <w:rPr>
          <w:rFonts w:ascii="Times New Roman"/>
          <w:sz w:val="24"/>
        </w:rPr>
        <w:t>Controlling</w:t>
      </w:r>
    </w:p>
    <w:p>
      <w:pPr>
        <w:pStyle w:val="ListParagraph"/>
        <w:keepNext w:val="true"/>
        <w:keepLines w:val="true"/>
        <w:numPr>
          <w:ilvl w:val="7"/>
          <w:numId w:val="2"/>
        </w:numPr>
        <w:spacing w:after="0"/>
        <w:jc w:val="left"/>
      </w:pPr>
      <w:r>
        <w:rPr>
          <w:rFonts w:ascii="Times New Roman"/>
          <w:sz w:val="24"/>
        </w:rPr>
        <w:t>Monitoring</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01-01 Describe the four functions of management.</w:t>
        <w:br/>
      </w:r>
      <w:r>
        <w:rPr>
          <w:rFonts w:ascii="Times New Roman"/>
          <w:sz w:val="20"/>
        </w:rPr>
        <w:t>Topic : Leading</w:t>
        <w:br/>
      </w:r>
      <w:r>
        <w:rPr>
          <w:rFonts w:ascii="Times New Roman"/>
          <w:sz w:val="20"/>
        </w:rPr>
        <w:t>Source : Chapter 01 Test Bank &gt; TB MC Qu. 01-23 __________ is a manager&amp;#39;s ability...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Yolanta manages a team of six professionals in a health care company. Her subordinates have a wide variety of experiences and skill sets. By effectively __________ her team, Yolanta regularly seeks to inspire her subordinates to draw upon their various backgrounds in new and innovative ways.</w:t>
      </w:r>
      <w:r>
        <w:rPr>
          <w:rFonts w:ascii="Times New Roman"/>
          <w:sz w:val="24"/>
        </w:rPr>
      </w:r>
    </w:p>
    <w:p>
      <w:pPr>
        <w:pStyle w:val="ListParagraph"/>
        <w:keepNext w:val="true"/>
        <w:keepLines w:val="true"/>
        <w:numPr>
          <w:ilvl w:val="7"/>
          <w:numId w:val="2"/>
        </w:numPr>
        <w:spacing w:after="0"/>
        <w:jc w:val="left"/>
      </w:pPr>
      <w:r>
        <w:rPr>
          <w:rFonts w:ascii="Times New Roman"/>
          <w:sz w:val="24"/>
        </w:rPr>
        <w:t>planning</w:t>
      </w:r>
    </w:p>
    <w:p>
      <w:pPr>
        <w:pStyle w:val="ListParagraph"/>
        <w:keepNext w:val="true"/>
        <w:keepLines w:val="true"/>
        <w:numPr>
          <w:ilvl w:val="7"/>
          <w:numId w:val="2"/>
        </w:numPr>
        <w:spacing w:after="0"/>
        <w:jc w:val="left"/>
      </w:pPr>
      <w:r>
        <w:rPr>
          <w:rFonts w:ascii="Times New Roman"/>
          <w:sz w:val="24"/>
        </w:rPr>
        <w:t>organizing</w:t>
      </w:r>
    </w:p>
    <w:p>
      <w:pPr>
        <w:pStyle w:val="ListParagraph"/>
        <w:keepNext w:val="true"/>
        <w:keepLines w:val="true"/>
        <w:numPr>
          <w:ilvl w:val="7"/>
          <w:numId w:val="2"/>
        </w:numPr>
        <w:spacing w:after="0"/>
        <w:jc w:val="left"/>
      </w:pPr>
      <w:r>
        <w:rPr>
          <w:rFonts w:ascii="Times New Roman"/>
          <w:sz w:val="24"/>
        </w:rPr>
        <w:t>leading</w:t>
      </w:r>
    </w:p>
    <w:p>
      <w:pPr>
        <w:pStyle w:val="ListParagraph"/>
        <w:keepNext w:val="true"/>
        <w:keepLines w:val="true"/>
        <w:numPr>
          <w:ilvl w:val="7"/>
          <w:numId w:val="2"/>
        </w:numPr>
        <w:spacing w:after="0"/>
        <w:jc w:val="left"/>
      </w:pPr>
      <w:r>
        <w:rPr>
          <w:rFonts w:ascii="Times New Roman"/>
          <w:sz w:val="24"/>
        </w:rPr>
        <w:t>controlling</w:t>
      </w:r>
    </w:p>
    <w:p>
      <w:pPr>
        <w:pStyle w:val="ListParagraph"/>
        <w:keepNext w:val="true"/>
        <w:keepLines w:val="true"/>
        <w:numPr>
          <w:ilvl w:val="7"/>
          <w:numId w:val="2"/>
        </w:numPr>
        <w:spacing w:after="0"/>
        <w:jc w:val="left"/>
      </w:pPr>
      <w:r>
        <w:rPr>
          <w:rFonts w:ascii="Times New Roman"/>
          <w:sz w:val="24"/>
        </w:rPr>
        <w:t>innovating</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01-01 Describe the four functions of management.</w:t>
        <w:br/>
      </w:r>
      <w:r>
        <w:rPr>
          <w:rFonts w:ascii="Times New Roman"/>
          <w:sz w:val="20"/>
        </w:rPr>
        <w:t>Topic : Leading</w:t>
        <w:br/>
      </w:r>
      <w:r>
        <w:rPr>
          <w:rFonts w:ascii="Times New Roman"/>
          <w:sz w:val="20"/>
        </w:rPr>
        <w:t>Source : Chapter 01 Test Bank &gt; TB MC Qu. 01-24 Yolanta manages a team of...</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When Kabir, the marketing manager of SideStreet Inc., realized that his plan to increase sales levels was not producing the results he desired, he took quick action to make necessary adjustments. According to this scenario, Kabir was exercising the management function of</w:t>
      </w:r>
      <w:r>
        <w:rPr>
          <w:rFonts w:ascii="Times New Roman"/>
          <w:sz w:val="24"/>
        </w:rPr>
      </w:r>
    </w:p>
    <w:p>
      <w:pPr>
        <w:pStyle w:val="ListParagraph"/>
        <w:keepNext w:val="true"/>
        <w:keepLines w:val="true"/>
        <w:numPr>
          <w:ilvl w:val="7"/>
          <w:numId w:val="2"/>
        </w:numPr>
        <w:spacing w:after="0"/>
        <w:jc w:val="left"/>
      </w:pPr>
      <w:r>
        <w:rPr>
          <w:rFonts w:ascii="Times New Roman"/>
          <w:sz w:val="24"/>
        </w:rPr>
        <w:t>planning.</w:t>
      </w:r>
    </w:p>
    <w:p>
      <w:pPr>
        <w:pStyle w:val="ListParagraph"/>
        <w:keepNext w:val="true"/>
        <w:keepLines w:val="true"/>
        <w:numPr>
          <w:ilvl w:val="7"/>
          <w:numId w:val="2"/>
        </w:numPr>
        <w:spacing w:after="0"/>
        <w:jc w:val="left"/>
      </w:pPr>
      <w:r>
        <w:rPr>
          <w:rFonts w:ascii="Times New Roman"/>
          <w:sz w:val="24"/>
        </w:rPr>
        <w:t>organizing.</w:t>
      </w:r>
    </w:p>
    <w:p>
      <w:pPr>
        <w:pStyle w:val="ListParagraph"/>
        <w:keepNext w:val="true"/>
        <w:keepLines w:val="true"/>
        <w:numPr>
          <w:ilvl w:val="7"/>
          <w:numId w:val="2"/>
        </w:numPr>
        <w:spacing w:after="0"/>
        <w:jc w:val="left"/>
      </w:pPr>
      <w:r>
        <w:rPr>
          <w:rFonts w:ascii="Times New Roman"/>
          <w:sz w:val="24"/>
        </w:rPr>
        <w:t>leading.</w:t>
      </w:r>
    </w:p>
    <w:p>
      <w:pPr>
        <w:pStyle w:val="ListParagraph"/>
        <w:keepNext w:val="true"/>
        <w:keepLines w:val="true"/>
        <w:numPr>
          <w:ilvl w:val="7"/>
          <w:numId w:val="2"/>
        </w:numPr>
        <w:spacing w:after="0"/>
        <w:jc w:val="left"/>
      </w:pPr>
      <w:r>
        <w:rPr>
          <w:rFonts w:ascii="Times New Roman"/>
          <w:sz w:val="24"/>
        </w:rPr>
        <w:t>controlling.</w:t>
      </w:r>
    </w:p>
    <w:p>
      <w:pPr>
        <w:pStyle w:val="ListParagraph"/>
        <w:keepNext w:val="true"/>
        <w:keepLines w:val="true"/>
        <w:numPr>
          <w:ilvl w:val="7"/>
          <w:numId w:val="2"/>
        </w:numPr>
        <w:spacing w:after="0"/>
        <w:jc w:val="left"/>
      </w:pPr>
      <w:r>
        <w:rPr>
          <w:rFonts w:ascii="Times New Roman"/>
          <w:sz w:val="24"/>
        </w:rPr>
        <w:t>communicating.</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01-01 Describe the four functions of management.</w:t>
        <w:br/>
      </w:r>
      <w:r>
        <w:rPr>
          <w:rFonts w:ascii="Times New Roman"/>
          <w:sz w:val="20"/>
        </w:rPr>
        <w:t>Topic : Controlling</w:t>
        <w:br/>
      </w:r>
      <w:r>
        <w:rPr>
          <w:rFonts w:ascii="Times New Roman"/>
          <w:sz w:val="20"/>
        </w:rPr>
        <w:t>Source : Chapter 01 Test Bank &gt; TB MC Qu. 01-25 When Kabir, the marketing manager...</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__________ involves monitoring performance and making necessary changes.</w:t>
      </w:r>
      <w:r>
        <w:rPr>
          <w:rFonts w:ascii="Times New Roman"/>
          <w:sz w:val="24"/>
        </w:rPr>
      </w:r>
    </w:p>
    <w:p>
      <w:pPr>
        <w:pStyle w:val="ListParagraph"/>
        <w:keepNext w:val="true"/>
        <w:keepLines w:val="true"/>
        <w:numPr>
          <w:ilvl w:val="7"/>
          <w:numId w:val="2"/>
        </w:numPr>
        <w:spacing w:after="0"/>
        <w:jc w:val="left"/>
      </w:pPr>
      <w:r>
        <w:rPr>
          <w:rFonts w:ascii="Times New Roman"/>
          <w:sz w:val="24"/>
        </w:rPr>
        <w:t>Budgeting</w:t>
      </w:r>
    </w:p>
    <w:p>
      <w:pPr>
        <w:pStyle w:val="ListParagraph"/>
        <w:keepNext w:val="true"/>
        <w:keepLines w:val="true"/>
        <w:numPr>
          <w:ilvl w:val="7"/>
          <w:numId w:val="2"/>
        </w:numPr>
        <w:spacing w:after="0"/>
        <w:jc w:val="left"/>
      </w:pPr>
      <w:r>
        <w:rPr>
          <w:rFonts w:ascii="Times New Roman"/>
          <w:sz w:val="24"/>
        </w:rPr>
        <w:t>Planning</w:t>
      </w:r>
    </w:p>
    <w:p>
      <w:pPr>
        <w:pStyle w:val="ListParagraph"/>
        <w:keepNext w:val="true"/>
        <w:keepLines w:val="true"/>
        <w:numPr>
          <w:ilvl w:val="7"/>
          <w:numId w:val="2"/>
        </w:numPr>
        <w:spacing w:after="0"/>
        <w:jc w:val="left"/>
      </w:pPr>
      <w:r>
        <w:rPr>
          <w:rFonts w:ascii="Times New Roman"/>
          <w:sz w:val="24"/>
        </w:rPr>
        <w:t>Organizing</w:t>
      </w:r>
    </w:p>
    <w:p>
      <w:pPr>
        <w:pStyle w:val="ListParagraph"/>
        <w:keepNext w:val="true"/>
        <w:keepLines w:val="true"/>
        <w:numPr>
          <w:ilvl w:val="7"/>
          <w:numId w:val="2"/>
        </w:numPr>
        <w:spacing w:after="0"/>
        <w:jc w:val="left"/>
      </w:pPr>
      <w:r>
        <w:rPr>
          <w:rFonts w:ascii="Times New Roman"/>
          <w:sz w:val="24"/>
        </w:rPr>
        <w:t>Leading</w:t>
      </w:r>
    </w:p>
    <w:p>
      <w:pPr>
        <w:pStyle w:val="ListParagraph"/>
        <w:keepNext w:val="true"/>
        <w:keepLines w:val="true"/>
        <w:numPr>
          <w:ilvl w:val="7"/>
          <w:numId w:val="2"/>
        </w:numPr>
        <w:spacing w:after="0"/>
        <w:jc w:val="left"/>
      </w:pPr>
      <w:r>
        <w:rPr>
          <w:rFonts w:ascii="Times New Roman"/>
          <w:sz w:val="24"/>
        </w:rPr>
        <w:t>Controlling</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01-01 Describe the four functions of management.</w:t>
        <w:br/>
      </w:r>
      <w:r>
        <w:rPr>
          <w:rFonts w:ascii="Times New Roman"/>
          <w:sz w:val="20"/>
        </w:rPr>
        <w:t>Topic : Controlling</w:t>
        <w:br/>
      </w:r>
      <w:r>
        <w:rPr>
          <w:rFonts w:ascii="Times New Roman"/>
          <w:sz w:val="20"/>
        </w:rPr>
        <w:t>Source : Chapter 01 Test Bank &gt; TB MC Qu. 01-26 __________ involves monitoring performance and...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When Martin, manager of his company’s sales department, realized that his plan to increase his department’s sales levels was not producing the desired results, he instituted a training course to help the salespeople achieve better results. Which management function is illustrated in this scenario?</w:t>
      </w:r>
      <w:r>
        <w:rPr>
          <w:rFonts w:ascii="Times New Roman"/>
          <w:sz w:val="24"/>
        </w:rPr>
      </w:r>
    </w:p>
    <w:p>
      <w:pPr>
        <w:pStyle w:val="ListParagraph"/>
        <w:keepNext w:val="true"/>
        <w:keepLines w:val="true"/>
        <w:numPr>
          <w:ilvl w:val="7"/>
          <w:numId w:val="2"/>
        </w:numPr>
        <w:spacing w:after="0"/>
        <w:jc w:val="left"/>
      </w:pPr>
      <w:r>
        <w:rPr>
          <w:rFonts w:ascii="Times New Roman"/>
          <w:sz w:val="24"/>
        </w:rPr>
        <w:t>planning</w:t>
      </w:r>
    </w:p>
    <w:p>
      <w:pPr>
        <w:pStyle w:val="ListParagraph"/>
        <w:keepNext w:val="true"/>
        <w:keepLines w:val="true"/>
        <w:numPr>
          <w:ilvl w:val="7"/>
          <w:numId w:val="2"/>
        </w:numPr>
        <w:spacing w:after="0"/>
        <w:jc w:val="left"/>
      </w:pPr>
      <w:r>
        <w:rPr>
          <w:rFonts w:ascii="Times New Roman"/>
          <w:sz w:val="24"/>
        </w:rPr>
        <w:t>organizing</w:t>
      </w:r>
    </w:p>
    <w:p>
      <w:pPr>
        <w:pStyle w:val="ListParagraph"/>
        <w:keepNext w:val="true"/>
        <w:keepLines w:val="true"/>
        <w:numPr>
          <w:ilvl w:val="7"/>
          <w:numId w:val="2"/>
        </w:numPr>
        <w:spacing w:after="0"/>
        <w:jc w:val="left"/>
      </w:pPr>
      <w:r>
        <w:rPr>
          <w:rFonts w:ascii="Times New Roman"/>
          <w:sz w:val="24"/>
        </w:rPr>
        <w:t>leading</w:t>
      </w:r>
    </w:p>
    <w:p>
      <w:pPr>
        <w:pStyle w:val="ListParagraph"/>
        <w:keepNext w:val="true"/>
        <w:keepLines w:val="true"/>
        <w:numPr>
          <w:ilvl w:val="7"/>
          <w:numId w:val="2"/>
        </w:numPr>
        <w:spacing w:after="0"/>
        <w:jc w:val="left"/>
      </w:pPr>
      <w:r>
        <w:rPr>
          <w:rFonts w:ascii="Times New Roman"/>
          <w:sz w:val="24"/>
        </w:rPr>
        <w:t>controlling</w:t>
      </w:r>
    </w:p>
    <w:p>
      <w:pPr>
        <w:pStyle w:val="ListParagraph"/>
        <w:keepNext w:val="true"/>
        <w:keepLines w:val="true"/>
        <w:numPr>
          <w:ilvl w:val="7"/>
          <w:numId w:val="2"/>
        </w:numPr>
        <w:spacing w:after="0"/>
        <w:jc w:val="left"/>
      </w:pPr>
      <w:r>
        <w:rPr>
          <w:rFonts w:ascii="Times New Roman"/>
          <w:sz w:val="24"/>
        </w:rPr>
        <w:t>budgeting</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01-01 Describe the four functions of management.</w:t>
        <w:br/>
      </w:r>
      <w:r>
        <w:rPr>
          <w:rFonts w:ascii="Times New Roman"/>
          <w:sz w:val="20"/>
        </w:rPr>
        <w:t>Topic : Controlling</w:t>
        <w:br/>
      </w:r>
      <w:r>
        <w:rPr>
          <w:rFonts w:ascii="Times New Roman"/>
          <w:sz w:val="20"/>
        </w:rPr>
        <w:t>Source : Chapter 01 Test Bank &gt; TB MC Qu. 01-27 When Martin, manager of his...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Through careful monitoring of the financial budget of a firm, managers can detect potential problems in reaching their financial goals and take actions to reverse the problem. This is an example of the management function of</w:t>
      </w:r>
      <w:r>
        <w:rPr>
          <w:rFonts w:ascii="Times New Roman"/>
          <w:sz w:val="24"/>
        </w:rPr>
      </w:r>
    </w:p>
    <w:p>
      <w:pPr>
        <w:pStyle w:val="ListParagraph"/>
        <w:keepNext w:val="true"/>
        <w:keepLines w:val="true"/>
        <w:numPr>
          <w:ilvl w:val="7"/>
          <w:numId w:val="2"/>
        </w:numPr>
        <w:spacing w:after="0"/>
        <w:jc w:val="left"/>
      </w:pPr>
      <w:r>
        <w:rPr>
          <w:rFonts w:ascii="Times New Roman"/>
          <w:sz w:val="24"/>
        </w:rPr>
        <w:t>planning.</w:t>
      </w:r>
    </w:p>
    <w:p>
      <w:pPr>
        <w:pStyle w:val="ListParagraph"/>
        <w:keepNext w:val="true"/>
        <w:keepLines w:val="true"/>
        <w:numPr>
          <w:ilvl w:val="7"/>
          <w:numId w:val="2"/>
        </w:numPr>
        <w:spacing w:after="0"/>
        <w:jc w:val="left"/>
      </w:pPr>
      <w:r>
        <w:rPr>
          <w:rFonts w:ascii="Times New Roman"/>
          <w:sz w:val="24"/>
        </w:rPr>
        <w:t>controlling.</w:t>
      </w:r>
    </w:p>
    <w:p>
      <w:pPr>
        <w:pStyle w:val="ListParagraph"/>
        <w:keepNext w:val="true"/>
        <w:keepLines w:val="true"/>
        <w:numPr>
          <w:ilvl w:val="7"/>
          <w:numId w:val="2"/>
        </w:numPr>
        <w:spacing w:after="0"/>
        <w:jc w:val="left"/>
      </w:pPr>
      <w:r>
        <w:rPr>
          <w:rFonts w:ascii="Times New Roman"/>
          <w:sz w:val="24"/>
        </w:rPr>
        <w:t>leading.</w:t>
      </w:r>
    </w:p>
    <w:p>
      <w:pPr>
        <w:pStyle w:val="ListParagraph"/>
        <w:keepNext w:val="true"/>
        <w:keepLines w:val="true"/>
        <w:numPr>
          <w:ilvl w:val="7"/>
          <w:numId w:val="2"/>
        </w:numPr>
        <w:spacing w:after="0"/>
        <w:jc w:val="left"/>
      </w:pPr>
      <w:r>
        <w:rPr>
          <w:rFonts w:ascii="Times New Roman"/>
          <w:sz w:val="24"/>
        </w:rPr>
        <w:t>organizing.</w:t>
      </w:r>
    </w:p>
    <w:p>
      <w:pPr>
        <w:pStyle w:val="ListParagraph"/>
        <w:keepNext w:val="true"/>
        <w:keepLines w:val="true"/>
        <w:numPr>
          <w:ilvl w:val="7"/>
          <w:numId w:val="2"/>
        </w:numPr>
        <w:spacing w:after="0"/>
        <w:jc w:val="left"/>
      </w:pPr>
      <w:r>
        <w:rPr>
          <w:rFonts w:ascii="Times New Roman"/>
          <w:sz w:val="24"/>
        </w:rPr>
        <w:t>budgeting.</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01-01 Describe the four functions of management.</w:t>
        <w:br/>
      </w:r>
      <w:r>
        <w:rPr>
          <w:rFonts w:ascii="Times New Roman"/>
          <w:sz w:val="20"/>
        </w:rPr>
        <w:t>Topic : Controlling</w:t>
        <w:br/>
      </w:r>
      <w:r>
        <w:rPr>
          <w:rFonts w:ascii="Times New Roman"/>
          <w:sz w:val="20"/>
        </w:rPr>
        <w:t>Source : Chapter 01 Test Bank &gt; TB MC Qu. 01-28 Through careful monitoring of the...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When PG&amp;E created a wildfire safety plan after devastating fires in California, it was demonstrating the management function of</w:t>
      </w:r>
      <w:r>
        <w:rPr>
          <w:rFonts w:ascii="Times New Roman"/>
          <w:sz w:val="24"/>
        </w:rPr>
      </w:r>
    </w:p>
    <w:p>
      <w:pPr>
        <w:pStyle w:val="ListParagraph"/>
        <w:keepNext w:val="true"/>
        <w:keepLines w:val="true"/>
        <w:numPr>
          <w:ilvl w:val="7"/>
          <w:numId w:val="2"/>
        </w:numPr>
        <w:spacing w:after="0"/>
        <w:jc w:val="left"/>
      </w:pPr>
      <w:r>
        <w:rPr>
          <w:rFonts w:ascii="Times New Roman"/>
          <w:sz w:val="24"/>
        </w:rPr>
        <w:t>planning.</w:t>
      </w:r>
    </w:p>
    <w:p>
      <w:pPr>
        <w:pStyle w:val="ListParagraph"/>
        <w:keepNext w:val="true"/>
        <w:keepLines w:val="true"/>
        <w:numPr>
          <w:ilvl w:val="7"/>
          <w:numId w:val="2"/>
        </w:numPr>
        <w:spacing w:after="0"/>
        <w:jc w:val="left"/>
      </w:pPr>
      <w:r>
        <w:rPr>
          <w:rFonts w:ascii="Times New Roman"/>
          <w:sz w:val="24"/>
        </w:rPr>
        <w:t>controlling.</w:t>
      </w:r>
    </w:p>
    <w:p>
      <w:pPr>
        <w:pStyle w:val="ListParagraph"/>
        <w:keepNext w:val="true"/>
        <w:keepLines w:val="true"/>
        <w:numPr>
          <w:ilvl w:val="7"/>
          <w:numId w:val="2"/>
        </w:numPr>
        <w:spacing w:after="0"/>
        <w:jc w:val="left"/>
      </w:pPr>
      <w:r>
        <w:rPr>
          <w:rFonts w:ascii="Times New Roman"/>
          <w:sz w:val="24"/>
        </w:rPr>
        <w:t>leading.</w:t>
      </w:r>
    </w:p>
    <w:p>
      <w:pPr>
        <w:pStyle w:val="ListParagraph"/>
        <w:keepNext w:val="true"/>
        <w:keepLines w:val="true"/>
        <w:numPr>
          <w:ilvl w:val="7"/>
          <w:numId w:val="2"/>
        </w:numPr>
        <w:spacing w:after="0"/>
        <w:jc w:val="left"/>
      </w:pPr>
      <w:r>
        <w:rPr>
          <w:rFonts w:ascii="Times New Roman"/>
          <w:sz w:val="24"/>
        </w:rPr>
        <w:t>organizing.</w:t>
      </w:r>
    </w:p>
    <w:p>
      <w:pPr>
        <w:pStyle w:val="ListParagraph"/>
        <w:keepNext w:val="true"/>
        <w:keepLines w:val="true"/>
        <w:numPr>
          <w:ilvl w:val="7"/>
          <w:numId w:val="2"/>
        </w:numPr>
        <w:spacing w:after="0"/>
        <w:jc w:val="left"/>
      </w:pPr>
      <w:r>
        <w:rPr>
          <w:rFonts w:ascii="Times New Roman"/>
          <w:sz w:val="24"/>
        </w:rPr>
        <w:t>budgeting.</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01-01 Describe the four functions of management.</w:t>
        <w:br/>
      </w:r>
      <w:r>
        <w:rPr>
          <w:rFonts w:ascii="Times New Roman"/>
          <w:sz w:val="20"/>
        </w:rPr>
        <w:t>Topic : Controlling</w:t>
        <w:br/>
      </w:r>
      <w:r>
        <w:rPr>
          <w:rFonts w:ascii="Times New Roman"/>
          <w:sz w:val="20"/>
        </w:rPr>
        <w:t>Source : Chapter 01 Test Bank &gt; TB MC Qu. 01-29 When PG&amp;amp;E created a wildfire...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Sanga is a middle-level manager who is known for his efficiency; however, he is not necessarily effective. But, Rachelle, another middle-level manager, is known for her effectiveness, rather than her efficiency. Therefore, Rachelle is more likely to</w:t>
      </w:r>
      <w:r>
        <w:rPr>
          <w:rFonts w:ascii="Times New Roman"/>
          <w:sz w:val="24"/>
        </w:rPr>
      </w:r>
    </w:p>
    <w:p>
      <w:pPr>
        <w:pStyle w:val="ListParagraph"/>
        <w:keepNext w:val="true"/>
        <w:keepLines w:val="true"/>
        <w:numPr>
          <w:ilvl w:val="7"/>
          <w:numId w:val="2"/>
        </w:numPr>
        <w:spacing w:after="0"/>
        <w:jc w:val="left"/>
      </w:pPr>
      <w:r>
        <w:rPr>
          <w:rFonts w:ascii="Times New Roman"/>
          <w:sz w:val="24"/>
        </w:rPr>
        <w:t>achieve goals with minimal waste.</w:t>
      </w:r>
    </w:p>
    <w:p>
      <w:pPr>
        <w:pStyle w:val="ListParagraph"/>
        <w:keepNext w:val="true"/>
        <w:keepLines w:val="true"/>
        <w:numPr>
          <w:ilvl w:val="7"/>
          <w:numId w:val="2"/>
        </w:numPr>
        <w:spacing w:after="0"/>
        <w:jc w:val="left"/>
      </w:pPr>
      <w:r>
        <w:rPr>
          <w:rFonts w:ascii="Times New Roman"/>
          <w:sz w:val="24"/>
        </w:rPr>
        <w:t>make the best possible use of money.</w:t>
      </w:r>
    </w:p>
    <w:p>
      <w:pPr>
        <w:pStyle w:val="ListParagraph"/>
        <w:keepNext w:val="true"/>
        <w:keepLines w:val="true"/>
        <w:numPr>
          <w:ilvl w:val="7"/>
          <w:numId w:val="2"/>
        </w:numPr>
        <w:spacing w:after="0"/>
        <w:jc w:val="left"/>
      </w:pPr>
      <w:r>
        <w:rPr>
          <w:rFonts w:ascii="Times New Roman"/>
          <w:sz w:val="24"/>
        </w:rPr>
        <w:t>achieve organizational goals.</w:t>
      </w:r>
    </w:p>
    <w:p>
      <w:pPr>
        <w:pStyle w:val="ListParagraph"/>
        <w:keepNext w:val="true"/>
        <w:keepLines w:val="true"/>
        <w:numPr>
          <w:ilvl w:val="7"/>
          <w:numId w:val="2"/>
        </w:numPr>
        <w:spacing w:after="0"/>
        <w:jc w:val="left"/>
      </w:pPr>
      <w:r>
        <w:rPr>
          <w:rFonts w:ascii="Times New Roman"/>
          <w:sz w:val="24"/>
        </w:rPr>
        <w:t>make the best possible use of people.</w:t>
      </w:r>
    </w:p>
    <w:p>
      <w:pPr>
        <w:pStyle w:val="ListParagraph"/>
        <w:keepNext w:val="true"/>
        <w:keepLines w:val="true"/>
        <w:numPr>
          <w:ilvl w:val="7"/>
          <w:numId w:val="2"/>
        </w:numPr>
        <w:spacing w:after="0"/>
        <w:jc w:val="left"/>
      </w:pPr>
      <w:r>
        <w:rPr>
          <w:rFonts w:ascii="Times New Roman"/>
          <w:sz w:val="24"/>
        </w:rPr>
        <w:t>have a clear focus on efficiency.</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Apply</w:t>
        <w:br/>
      </w:r>
      <w:r>
        <w:rPr>
          <w:rFonts w:ascii="Times New Roman"/>
          <w:sz w:val="20"/>
        </w:rPr>
        <w:t>Difficulty : 2 Medium</w:t>
        <w:br/>
      </w:r>
      <w:r>
        <w:rPr>
          <w:rFonts w:ascii="Times New Roman"/>
          <w:sz w:val="20"/>
        </w:rPr>
        <w:t>Gradable : automatic</w:t>
        <w:br/>
      </w:r>
      <w:r>
        <w:rPr>
          <w:rFonts w:ascii="Times New Roman"/>
          <w:sz w:val="20"/>
        </w:rPr>
        <w:t>Learning Objective : 01-01 Describe the four functions of management.</w:t>
        <w:br/>
      </w:r>
      <w:r>
        <w:rPr>
          <w:rFonts w:ascii="Times New Roman"/>
          <w:sz w:val="20"/>
        </w:rPr>
        <w:t>Topic : Management</w:t>
        <w:br/>
      </w:r>
      <w:r>
        <w:rPr>
          <w:rFonts w:ascii="Times New Roman"/>
          <w:sz w:val="20"/>
        </w:rPr>
        <w:t>Source : Chapter 01 Test Bank &gt; TB MC Qu. 01-30 Sanga is a middle-level manager...</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Fashion Forward wants to be the sales leader in women's fashion. To achieve this goal, the CEO has analyzed the current situation and determined objectives and resources. What planning activities still need to be completed?</w:t>
      </w:r>
      <w:r>
        <w:rPr>
          <w:rFonts w:ascii="Times New Roman"/>
          <w:sz w:val="24"/>
        </w:rPr>
      </w:r>
    </w:p>
    <w:p>
      <w:pPr>
        <w:pStyle w:val="ListParagraph"/>
        <w:keepNext w:val="true"/>
        <w:keepLines w:val="true"/>
        <w:numPr>
          <w:ilvl w:val="7"/>
          <w:numId w:val="2"/>
        </w:numPr>
        <w:spacing w:after="0"/>
        <w:jc w:val="left"/>
      </w:pPr>
      <w:r>
        <w:rPr>
          <w:rFonts w:ascii="Times New Roman"/>
          <w:sz w:val="24"/>
        </w:rPr>
        <w:t>anticipate the future, decide on activities, and choose a business strategy</w:t>
      </w:r>
    </w:p>
    <w:p>
      <w:pPr>
        <w:pStyle w:val="ListParagraph"/>
        <w:keepNext w:val="true"/>
        <w:keepLines w:val="true"/>
        <w:numPr>
          <w:ilvl w:val="7"/>
          <w:numId w:val="2"/>
        </w:numPr>
        <w:spacing w:after="0"/>
        <w:jc w:val="left"/>
      </w:pPr>
      <w:r>
        <w:rPr>
          <w:rFonts w:ascii="Times New Roman"/>
          <w:sz w:val="24"/>
        </w:rPr>
        <w:t>solicit funders, market the company, and choose a business strategy</w:t>
      </w:r>
    </w:p>
    <w:p>
      <w:pPr>
        <w:pStyle w:val="ListParagraph"/>
        <w:keepNext w:val="true"/>
        <w:keepLines w:val="true"/>
        <w:numPr>
          <w:ilvl w:val="7"/>
          <w:numId w:val="2"/>
        </w:numPr>
        <w:spacing w:after="0"/>
        <w:jc w:val="left"/>
      </w:pPr>
      <w:r>
        <w:rPr>
          <w:rFonts w:ascii="Times New Roman"/>
          <w:sz w:val="24"/>
        </w:rPr>
        <w:t>market the company, decide on actions, and anticipate the future</w:t>
      </w:r>
    </w:p>
    <w:p>
      <w:pPr>
        <w:pStyle w:val="ListParagraph"/>
        <w:keepNext w:val="true"/>
        <w:keepLines w:val="true"/>
        <w:numPr>
          <w:ilvl w:val="7"/>
          <w:numId w:val="2"/>
        </w:numPr>
        <w:spacing w:after="0"/>
        <w:jc w:val="left"/>
      </w:pPr>
      <w:r>
        <w:rPr>
          <w:rFonts w:ascii="Times New Roman"/>
          <w:sz w:val="24"/>
        </w:rPr>
        <w:t>evaluate the competitors, solicit funders, anticipate the future</w:t>
      </w:r>
    </w:p>
    <w:p>
      <w:pPr>
        <w:pStyle w:val="ListParagraph"/>
        <w:keepNext w:val="true"/>
        <w:keepLines w:val="true"/>
        <w:numPr>
          <w:ilvl w:val="7"/>
          <w:numId w:val="2"/>
        </w:numPr>
        <w:spacing w:after="0"/>
        <w:jc w:val="left"/>
      </w:pPr>
      <w:r>
        <w:rPr>
          <w:rFonts w:ascii="Times New Roman"/>
          <w:sz w:val="24"/>
        </w:rPr>
        <w:t>decide on actions, market the company, and solicit funders</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01-01 Describe the four functions of management.</w:t>
        <w:br/>
      </w:r>
      <w:r>
        <w:rPr>
          <w:rFonts w:ascii="Times New Roman"/>
          <w:sz w:val="20"/>
        </w:rPr>
        <w:t>Topic : Planning</w:t>
        <w:br/>
      </w:r>
      <w:r>
        <w:rPr>
          <w:rFonts w:ascii="Times New Roman"/>
          <w:sz w:val="20"/>
        </w:rPr>
        <w:t>Source : Chapter 01 Test Bank &gt; TB MC Qu. 01-31 Fashion Forward wants to be...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__________ is coordinating the human, financial, physical, informational, and other resources in a company.</w:t>
      </w:r>
      <w:r>
        <w:rPr>
          <w:rFonts w:ascii="Times New Roman"/>
          <w:sz w:val="24"/>
        </w:rPr>
      </w:r>
    </w:p>
    <w:p>
      <w:pPr>
        <w:pStyle w:val="ListParagraph"/>
        <w:keepNext w:val="true"/>
        <w:keepLines w:val="true"/>
        <w:numPr>
          <w:ilvl w:val="7"/>
          <w:numId w:val="2"/>
        </w:numPr>
        <w:spacing w:after="0"/>
        <w:jc w:val="left"/>
      </w:pPr>
      <w:r>
        <w:rPr>
          <w:rFonts w:ascii="Times New Roman"/>
          <w:sz w:val="24"/>
        </w:rPr>
        <w:t>Assembling</w:t>
      </w:r>
    </w:p>
    <w:p>
      <w:pPr>
        <w:pStyle w:val="ListParagraph"/>
        <w:keepNext w:val="true"/>
        <w:keepLines w:val="true"/>
        <w:numPr>
          <w:ilvl w:val="7"/>
          <w:numId w:val="2"/>
        </w:numPr>
        <w:spacing w:after="0"/>
        <w:jc w:val="left"/>
      </w:pPr>
      <w:r>
        <w:rPr>
          <w:rFonts w:ascii="Times New Roman"/>
          <w:sz w:val="24"/>
        </w:rPr>
        <w:t>Organizing</w:t>
      </w:r>
    </w:p>
    <w:p>
      <w:pPr>
        <w:pStyle w:val="ListParagraph"/>
        <w:keepNext w:val="true"/>
        <w:keepLines w:val="true"/>
        <w:numPr>
          <w:ilvl w:val="7"/>
          <w:numId w:val="2"/>
        </w:numPr>
        <w:spacing w:after="0"/>
        <w:jc w:val="left"/>
      </w:pPr>
      <w:r>
        <w:rPr>
          <w:rFonts w:ascii="Times New Roman"/>
          <w:sz w:val="24"/>
        </w:rPr>
        <w:t>Planning</w:t>
      </w:r>
    </w:p>
    <w:p>
      <w:pPr>
        <w:pStyle w:val="ListParagraph"/>
        <w:keepNext w:val="true"/>
        <w:keepLines w:val="true"/>
        <w:numPr>
          <w:ilvl w:val="7"/>
          <w:numId w:val="2"/>
        </w:numPr>
        <w:spacing w:after="0"/>
        <w:jc w:val="left"/>
      </w:pPr>
      <w:r>
        <w:rPr>
          <w:rFonts w:ascii="Times New Roman"/>
          <w:sz w:val="24"/>
        </w:rPr>
        <w:t>Grouping</w:t>
      </w:r>
    </w:p>
    <w:p>
      <w:pPr>
        <w:pStyle w:val="ListParagraph"/>
        <w:keepNext w:val="true"/>
        <w:keepLines w:val="true"/>
        <w:numPr>
          <w:ilvl w:val="7"/>
          <w:numId w:val="2"/>
        </w:numPr>
        <w:spacing w:after="0"/>
        <w:jc w:val="left"/>
      </w:pPr>
      <w:r>
        <w:rPr>
          <w:rFonts w:ascii="Times New Roman"/>
          <w:sz w:val="24"/>
        </w:rPr>
        <w:t>Controlling</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01-01 Describe the four functions of management.</w:t>
        <w:br/>
      </w:r>
      <w:r>
        <w:rPr>
          <w:rFonts w:ascii="Times New Roman"/>
          <w:sz w:val="20"/>
        </w:rPr>
        <w:t>Topic : Organizing</w:t>
        <w:br/>
      </w:r>
      <w:r>
        <w:rPr>
          <w:rFonts w:ascii="Times New Roman"/>
          <w:sz w:val="20"/>
        </w:rPr>
        <w:t>Source : Chapter 01 Test Bank &gt; TB MC Qu. 01-32 __________ is coordinating the human,...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Leading involves</w:t>
      </w:r>
      <w:r>
        <w:rPr>
          <w:rFonts w:ascii="Times New Roman"/>
          <w:sz w:val="24"/>
        </w:rPr>
      </w:r>
    </w:p>
    <w:p>
      <w:pPr>
        <w:pStyle w:val="ListParagraph"/>
        <w:keepNext w:val="true"/>
        <w:keepLines w:val="true"/>
        <w:numPr>
          <w:ilvl w:val="7"/>
          <w:numId w:val="2"/>
        </w:numPr>
        <w:spacing w:after="0"/>
        <w:jc w:val="left"/>
      </w:pPr>
      <w:r>
        <w:rPr>
          <w:rFonts w:ascii="Times New Roman"/>
          <w:sz w:val="24"/>
        </w:rPr>
        <w:t>creating an organization chart by identifying business functions.</w:t>
      </w:r>
    </w:p>
    <w:p>
      <w:pPr>
        <w:pStyle w:val="ListParagraph"/>
        <w:keepNext w:val="true"/>
        <w:keepLines w:val="true"/>
        <w:numPr>
          <w:ilvl w:val="7"/>
          <w:numId w:val="2"/>
        </w:numPr>
        <w:spacing w:after="0"/>
        <w:jc w:val="left"/>
      </w:pPr>
      <w:r>
        <w:rPr>
          <w:rFonts w:ascii="Times New Roman"/>
          <w:sz w:val="24"/>
        </w:rPr>
        <w:t>establishing reporting relationships.</w:t>
      </w:r>
    </w:p>
    <w:p>
      <w:pPr>
        <w:pStyle w:val="ListParagraph"/>
        <w:keepNext w:val="true"/>
        <w:keepLines w:val="true"/>
        <w:numPr>
          <w:ilvl w:val="7"/>
          <w:numId w:val="2"/>
        </w:numPr>
        <w:spacing w:after="0"/>
        <w:jc w:val="left"/>
      </w:pPr>
      <w:r>
        <w:rPr>
          <w:rFonts w:ascii="Times New Roman"/>
          <w:sz w:val="24"/>
        </w:rPr>
        <w:t>having a personnel department that administers plans, programs, and paperwork.</w:t>
      </w:r>
    </w:p>
    <w:p>
      <w:pPr>
        <w:pStyle w:val="ListParagraph"/>
        <w:keepNext w:val="true"/>
        <w:keepLines w:val="true"/>
        <w:numPr>
          <w:ilvl w:val="7"/>
          <w:numId w:val="2"/>
        </w:numPr>
        <w:spacing w:after="0"/>
        <w:jc w:val="left"/>
      </w:pPr>
      <w:r>
        <w:rPr>
          <w:rFonts w:ascii="Times New Roman"/>
          <w:sz w:val="24"/>
        </w:rPr>
        <w:t>stimulating people to be high performers.</w:t>
      </w:r>
    </w:p>
    <w:p>
      <w:pPr>
        <w:pStyle w:val="ListParagraph"/>
        <w:keepNext w:val="true"/>
        <w:keepLines w:val="true"/>
        <w:numPr>
          <w:ilvl w:val="7"/>
          <w:numId w:val="2"/>
        </w:numPr>
        <w:spacing w:after="0"/>
        <w:jc w:val="left"/>
      </w:pPr>
      <w:r>
        <w:rPr>
          <w:rFonts w:ascii="Times New Roman"/>
          <w:sz w:val="24"/>
        </w:rPr>
        <w:t>dealing directly with customers and clients.</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01-01 Describe the four functions of management.</w:t>
        <w:br/>
      </w:r>
      <w:r>
        <w:rPr>
          <w:rFonts w:ascii="Times New Roman"/>
          <w:sz w:val="20"/>
        </w:rPr>
        <w:t>Topic : Leading</w:t>
        <w:br/>
      </w:r>
      <w:r>
        <w:rPr>
          <w:rFonts w:ascii="Times New Roman"/>
          <w:sz w:val="20"/>
        </w:rPr>
        <w:t>Source : Chapter 01 Test Bank &gt; TB MC Qu. 01-33 Leading involves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Controlling helps a manager to</w:t>
      </w:r>
      <w:r>
        <w:rPr>
          <w:rFonts w:ascii="Times New Roman"/>
          <w:sz w:val="24"/>
        </w:rPr>
      </w:r>
    </w:p>
    <w:p>
      <w:pPr>
        <w:pStyle w:val="ListParagraph"/>
        <w:keepNext w:val="true"/>
        <w:keepLines w:val="true"/>
        <w:numPr>
          <w:ilvl w:val="7"/>
          <w:numId w:val="2"/>
        </w:numPr>
        <w:spacing w:after="0"/>
        <w:jc w:val="left"/>
      </w:pPr>
      <w:r>
        <w:rPr>
          <w:rFonts w:ascii="Times New Roman"/>
          <w:sz w:val="24"/>
        </w:rPr>
        <w:t>monitor performance and implement necessary changes.</w:t>
      </w:r>
    </w:p>
    <w:p>
      <w:pPr>
        <w:pStyle w:val="ListParagraph"/>
        <w:keepNext w:val="true"/>
        <w:keepLines w:val="true"/>
        <w:numPr>
          <w:ilvl w:val="7"/>
          <w:numId w:val="2"/>
        </w:numPr>
        <w:spacing w:after="0"/>
        <w:jc w:val="left"/>
      </w:pPr>
      <w:r>
        <w:rPr>
          <w:rFonts w:ascii="Times New Roman"/>
          <w:sz w:val="24"/>
        </w:rPr>
        <w:t>create an organization chart by identifying business functions.</w:t>
      </w:r>
    </w:p>
    <w:p>
      <w:pPr>
        <w:pStyle w:val="ListParagraph"/>
        <w:keepNext w:val="true"/>
        <w:keepLines w:val="true"/>
        <w:numPr>
          <w:ilvl w:val="7"/>
          <w:numId w:val="2"/>
        </w:numPr>
        <w:spacing w:after="0"/>
        <w:jc w:val="left"/>
      </w:pPr>
      <w:r>
        <w:rPr>
          <w:rFonts w:ascii="Times New Roman"/>
          <w:sz w:val="24"/>
        </w:rPr>
        <w:t>establish reporting relationships.</w:t>
      </w:r>
    </w:p>
    <w:p>
      <w:pPr>
        <w:pStyle w:val="ListParagraph"/>
        <w:keepNext w:val="true"/>
        <w:keepLines w:val="true"/>
        <w:numPr>
          <w:ilvl w:val="7"/>
          <w:numId w:val="2"/>
        </w:numPr>
        <w:spacing w:after="0"/>
        <w:jc w:val="left"/>
      </w:pPr>
      <w:r>
        <w:rPr>
          <w:rFonts w:ascii="Times New Roman"/>
          <w:sz w:val="24"/>
        </w:rPr>
        <w:t>stimulate people to be high performers.</w:t>
      </w:r>
    </w:p>
    <w:p>
      <w:pPr>
        <w:pStyle w:val="ListParagraph"/>
        <w:keepNext w:val="true"/>
        <w:keepLines w:val="true"/>
        <w:numPr>
          <w:ilvl w:val="7"/>
          <w:numId w:val="2"/>
        </w:numPr>
        <w:spacing w:after="0"/>
        <w:jc w:val="left"/>
      </w:pPr>
      <w:r>
        <w:rPr>
          <w:rFonts w:ascii="Times New Roman"/>
          <w:sz w:val="24"/>
        </w:rPr>
        <w:t>determine department goals.</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01-01 Describe the four functions of management.</w:t>
        <w:br/>
      </w:r>
      <w:r>
        <w:rPr>
          <w:rFonts w:ascii="Times New Roman"/>
          <w:sz w:val="20"/>
        </w:rPr>
        <w:t>Topic : Controlling</w:t>
        <w:br/>
      </w:r>
      <w:r>
        <w:rPr>
          <w:rFonts w:ascii="Times New Roman"/>
          <w:sz w:val="20"/>
        </w:rPr>
        <w:t>Source : Chapter 01 Test Bank &gt; TB MC Qu. 01-34 Controlling helps a manager to</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To become an effective manager, one should choose __________ of the four management functions and commit one hundred percent.</w:t>
      </w:r>
      <w:r>
        <w:rPr>
          <w:rFonts w:ascii="Times New Roman"/>
          <w:sz w:val="24"/>
        </w:rPr>
      </w:r>
    </w:p>
    <w:p>
      <w:pPr>
        <w:pStyle w:val="ListParagraph"/>
        <w:keepNext w:val="true"/>
        <w:keepLines w:val="true"/>
        <w:numPr>
          <w:ilvl w:val="7"/>
          <w:numId w:val="2"/>
        </w:numPr>
        <w:spacing w:after="0"/>
        <w:jc w:val="left"/>
      </w:pPr>
      <w:r>
        <w:rPr>
          <w:rFonts w:ascii="Times New Roman"/>
          <w:sz w:val="24"/>
        </w:rPr>
        <w:t>only one</w:t>
      </w:r>
    </w:p>
    <w:p>
      <w:pPr>
        <w:pStyle w:val="ListParagraph"/>
        <w:keepNext w:val="true"/>
        <w:keepLines w:val="true"/>
        <w:numPr>
          <w:ilvl w:val="7"/>
          <w:numId w:val="2"/>
        </w:numPr>
        <w:spacing w:after="0"/>
        <w:jc w:val="left"/>
      </w:pPr>
      <w:r>
        <w:rPr>
          <w:rFonts w:ascii="Times New Roman"/>
          <w:sz w:val="24"/>
        </w:rPr>
        <w:t>at least two</w:t>
      </w:r>
    </w:p>
    <w:p>
      <w:pPr>
        <w:pStyle w:val="ListParagraph"/>
        <w:keepNext w:val="true"/>
        <w:keepLines w:val="true"/>
        <w:numPr>
          <w:ilvl w:val="7"/>
          <w:numId w:val="2"/>
        </w:numPr>
        <w:spacing w:after="0"/>
        <w:jc w:val="left"/>
      </w:pPr>
      <w:r>
        <w:rPr>
          <w:rFonts w:ascii="Times New Roman"/>
          <w:sz w:val="24"/>
        </w:rPr>
        <w:t>between one and three</w:t>
      </w:r>
    </w:p>
    <w:p>
      <w:pPr>
        <w:pStyle w:val="ListParagraph"/>
        <w:keepNext w:val="true"/>
        <w:keepLines w:val="true"/>
        <w:numPr>
          <w:ilvl w:val="7"/>
          <w:numId w:val="2"/>
        </w:numPr>
        <w:spacing w:after="0"/>
        <w:jc w:val="left"/>
      </w:pPr>
      <w:r>
        <w:rPr>
          <w:rFonts w:ascii="Times New Roman"/>
          <w:sz w:val="24"/>
        </w:rPr>
        <w:t>all</w:t>
      </w:r>
    </w:p>
    <w:p>
      <w:pPr>
        <w:pStyle w:val="ListParagraph"/>
        <w:keepNext w:val="true"/>
        <w:keepLines w:val="true"/>
        <w:numPr>
          <w:ilvl w:val="7"/>
          <w:numId w:val="2"/>
        </w:numPr>
        <w:spacing w:after="0"/>
        <w:jc w:val="left"/>
      </w:pPr>
      <w:r>
        <w:rPr>
          <w:rFonts w:ascii="Times New Roman"/>
          <w:sz w:val="24"/>
        </w:rPr>
        <w:t>none</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01-01 Describe the four functions of management.</w:t>
        <w:br/>
      </w:r>
      <w:r>
        <w:rPr>
          <w:rFonts w:ascii="Times New Roman"/>
          <w:sz w:val="20"/>
        </w:rPr>
        <w:t>Topic : Management</w:t>
        <w:br/>
      </w:r>
      <w:r>
        <w:rPr>
          <w:rFonts w:ascii="Times New Roman"/>
          <w:sz w:val="20"/>
        </w:rPr>
        <w:t>Source : Chapter 01 Test Bank &gt; TB MC Qu. 01-35 To become an effective manager,...</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statement best describes the management function of controlling?</w:t>
      </w:r>
      <w:r>
        <w:rPr>
          <w:rFonts w:ascii="Times New Roman"/>
          <w:sz w:val="24"/>
        </w:rPr>
      </w:r>
    </w:p>
    <w:p>
      <w:pPr>
        <w:pStyle w:val="ListParagraph"/>
        <w:keepNext w:val="true"/>
        <w:keepLines w:val="true"/>
        <w:numPr>
          <w:ilvl w:val="7"/>
          <w:numId w:val="2"/>
        </w:numPr>
        <w:spacing w:after="0"/>
        <w:jc w:val="left"/>
      </w:pPr>
      <w:r>
        <w:rPr>
          <w:rFonts w:ascii="Times New Roman"/>
          <w:sz w:val="24"/>
        </w:rPr>
        <w:t>Managers assemble and coordinate the human, financial, physical, informational, and other resources needed to achieve goals.</w:t>
      </w:r>
    </w:p>
    <w:p>
      <w:pPr>
        <w:pStyle w:val="ListParagraph"/>
        <w:keepNext w:val="true"/>
        <w:keepLines w:val="true"/>
        <w:numPr>
          <w:ilvl w:val="7"/>
          <w:numId w:val="2"/>
        </w:numPr>
        <w:spacing w:after="0"/>
        <w:jc w:val="left"/>
      </w:pPr>
      <w:r>
        <w:rPr>
          <w:rFonts w:ascii="Times New Roman"/>
          <w:sz w:val="24"/>
        </w:rPr>
        <w:t>Managers analyze current situations, anticipate the future, determine objectives, and decide on what types of activities in which the company will engage.</w:t>
      </w:r>
    </w:p>
    <w:p>
      <w:pPr>
        <w:pStyle w:val="ListParagraph"/>
        <w:keepNext w:val="true"/>
        <w:keepLines w:val="true"/>
        <w:numPr>
          <w:ilvl w:val="7"/>
          <w:numId w:val="2"/>
        </w:numPr>
        <w:spacing w:after="0"/>
        <w:jc w:val="left"/>
      </w:pPr>
      <w:r>
        <w:rPr>
          <w:rFonts w:ascii="Times New Roman"/>
          <w:b w:val="false"/>
          <w:i w:val="false"/>
          <w:color w:val="000000"/>
          <w:sz w:val="24"/>
        </w:rPr>
        <w:t>Managers make sure the organization's resources are being used as planned and that the organization is meeting its goals for quality and safety.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Managers motivate workers to come to work and execute top management's plans by doing their jobs.</w:t>
      </w:r>
      <w:r>
        <w:rPr>
          <w:rFonts w:ascii="Times New Roman"/>
          <w:sz w:val="24"/>
        </w:rPr>
      </w:r>
    </w:p>
    <w:p>
      <w:pPr>
        <w:pStyle w:val="ListParagraph"/>
        <w:keepNext w:val="true"/>
        <w:keepLines w:val="true"/>
        <w:numPr>
          <w:ilvl w:val="7"/>
          <w:numId w:val="2"/>
        </w:numPr>
        <w:spacing w:after="0"/>
        <w:jc w:val="left"/>
      </w:pPr>
      <w:r>
        <w:rPr>
          <w:rFonts w:ascii="Times New Roman"/>
          <w:sz w:val="24"/>
        </w:rPr>
        <w:t>Managers create an organization chart by identifying business functions and establishing reporting relationships.</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01-01 Describe the four functions of management.</w:t>
        <w:br/>
      </w:r>
      <w:r>
        <w:rPr>
          <w:rFonts w:ascii="Times New Roman"/>
          <w:sz w:val="20"/>
        </w:rPr>
        <w:t>Topic : Controlling</w:t>
        <w:br/>
      </w:r>
      <w:r>
        <w:rPr>
          <w:rFonts w:ascii="Times New Roman"/>
          <w:sz w:val="20"/>
        </w:rPr>
        <w:t>Source : Chapter 01 Test Bank &gt; TB MC Qu. 01-36 Which statement best describes the...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Leading involves</w:t>
      </w:r>
      <w:r>
        <w:rPr>
          <w:rFonts w:ascii="Times New Roman"/>
          <w:sz w:val="24"/>
        </w:rPr>
      </w:r>
    </w:p>
    <w:p>
      <w:pPr>
        <w:pStyle w:val="ListParagraph"/>
        <w:keepNext w:val="true"/>
        <w:keepLines w:val="true"/>
        <w:numPr>
          <w:ilvl w:val="7"/>
          <w:numId w:val="2"/>
        </w:numPr>
        <w:spacing w:after="0"/>
        <w:jc w:val="left"/>
      </w:pPr>
      <w:r>
        <w:rPr>
          <w:rFonts w:ascii="Times New Roman"/>
          <w:sz w:val="24"/>
        </w:rPr>
        <w:t>increasing profits above all else.</w:t>
      </w:r>
    </w:p>
    <w:p>
      <w:pPr>
        <w:pStyle w:val="ListParagraph"/>
        <w:keepNext w:val="true"/>
        <w:keepLines w:val="true"/>
        <w:numPr>
          <w:ilvl w:val="7"/>
          <w:numId w:val="2"/>
        </w:numPr>
        <w:spacing w:after="0"/>
        <w:jc w:val="left"/>
      </w:pPr>
      <w:r>
        <w:rPr>
          <w:rFonts w:ascii="Times New Roman"/>
          <w:sz w:val="24"/>
        </w:rPr>
        <w:t>attracting people to the organization.</w:t>
      </w:r>
    </w:p>
    <w:p>
      <w:pPr>
        <w:pStyle w:val="ListParagraph"/>
        <w:keepNext w:val="true"/>
        <w:keepLines w:val="true"/>
        <w:numPr>
          <w:ilvl w:val="7"/>
          <w:numId w:val="2"/>
        </w:numPr>
        <w:spacing w:after="0"/>
        <w:jc w:val="left"/>
      </w:pPr>
      <w:r>
        <w:rPr>
          <w:rFonts w:ascii="Times New Roman"/>
          <w:sz w:val="24"/>
        </w:rPr>
        <w:t>mobilizing and inspiring people to engage fully in their work and contribute their ideas.</w:t>
      </w:r>
    </w:p>
    <w:p>
      <w:pPr>
        <w:pStyle w:val="ListParagraph"/>
        <w:keepNext w:val="true"/>
        <w:keepLines w:val="true"/>
        <w:numPr>
          <w:ilvl w:val="7"/>
          <w:numId w:val="2"/>
        </w:numPr>
        <w:spacing w:after="0"/>
        <w:jc w:val="left"/>
      </w:pPr>
      <w:r>
        <w:rPr>
          <w:rFonts w:ascii="Times New Roman"/>
          <w:b w:val="false"/>
          <w:i w:val="false"/>
          <w:color w:val="000000"/>
          <w:sz w:val="24"/>
        </w:rPr>
        <w:t>motivating workers to come to work and execute top management's plans.</w:t>
      </w:r>
      <w:r>
        <w:rPr>
          <w:rFonts w:ascii="Times New Roman"/>
          <w:sz w:val="24"/>
        </w:rPr>
      </w:r>
    </w:p>
    <w:p>
      <w:pPr>
        <w:pStyle w:val="ListParagraph"/>
        <w:keepNext w:val="true"/>
        <w:keepLines w:val="true"/>
        <w:numPr>
          <w:ilvl w:val="7"/>
          <w:numId w:val="2"/>
        </w:numPr>
        <w:spacing w:after="0"/>
        <w:jc w:val="left"/>
      </w:pPr>
      <w:r>
        <w:rPr>
          <w:rFonts w:ascii="Times New Roman"/>
          <w:sz w:val="24"/>
        </w:rPr>
        <w:t>analyzing day-to-day situations and involving workers in all decisions.</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01-01 Describe the four functions of management.</w:t>
        <w:br/>
      </w:r>
      <w:r>
        <w:rPr>
          <w:rFonts w:ascii="Times New Roman"/>
          <w:sz w:val="20"/>
        </w:rPr>
        <w:t>Topic : Functional-level plan</w:t>
        <w:br/>
      </w:r>
      <w:r>
        <w:rPr>
          <w:rFonts w:ascii="Times New Roman"/>
          <w:sz w:val="20"/>
        </w:rPr>
        <w:t>Source : Chapter 01 Test Bank &gt; TB MC Qu. 01-37 Leading involves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CEO said, "Every six months or so, my senior management team and I meet to discuss the goals that will be achieved over the next year, three years, and beyond. We then make sure we are clear on who will take responsibility to see that appropriate actions are undertaken to achieve our goals within the time frame we set." The CEO is describing the management function of</w:t>
      </w:r>
      <w:r>
        <w:rPr>
          <w:rFonts w:ascii="Times New Roman"/>
          <w:sz w:val="24"/>
        </w:rPr>
      </w:r>
    </w:p>
    <w:p>
      <w:pPr>
        <w:pStyle w:val="ListParagraph"/>
        <w:keepNext w:val="true"/>
        <w:keepLines w:val="true"/>
        <w:numPr>
          <w:ilvl w:val="7"/>
          <w:numId w:val="2"/>
        </w:numPr>
        <w:spacing w:after="0"/>
        <w:jc w:val="left"/>
      </w:pPr>
      <w:r>
        <w:rPr>
          <w:rFonts w:ascii="Times New Roman"/>
          <w:sz w:val="24"/>
        </w:rPr>
        <w:t>planning.</w:t>
      </w:r>
    </w:p>
    <w:p>
      <w:pPr>
        <w:pStyle w:val="ListParagraph"/>
        <w:keepNext w:val="true"/>
        <w:keepLines w:val="true"/>
        <w:numPr>
          <w:ilvl w:val="7"/>
          <w:numId w:val="2"/>
        </w:numPr>
        <w:spacing w:after="0"/>
        <w:jc w:val="left"/>
      </w:pPr>
      <w:r>
        <w:rPr>
          <w:rFonts w:ascii="Times New Roman"/>
          <w:sz w:val="24"/>
        </w:rPr>
        <w:t>organizing.</w:t>
      </w:r>
    </w:p>
    <w:p>
      <w:pPr>
        <w:pStyle w:val="ListParagraph"/>
        <w:keepNext w:val="true"/>
        <w:keepLines w:val="true"/>
        <w:numPr>
          <w:ilvl w:val="7"/>
          <w:numId w:val="2"/>
        </w:numPr>
        <w:spacing w:after="0"/>
        <w:jc w:val="left"/>
      </w:pPr>
      <w:r>
        <w:rPr>
          <w:rFonts w:ascii="Times New Roman"/>
          <w:sz w:val="24"/>
        </w:rPr>
        <w:t>leading.</w:t>
      </w:r>
    </w:p>
    <w:p>
      <w:pPr>
        <w:pStyle w:val="ListParagraph"/>
        <w:keepNext w:val="true"/>
        <w:keepLines w:val="true"/>
        <w:numPr>
          <w:ilvl w:val="7"/>
          <w:numId w:val="2"/>
        </w:numPr>
        <w:spacing w:after="0"/>
        <w:jc w:val="left"/>
      </w:pPr>
      <w:r>
        <w:rPr>
          <w:rFonts w:ascii="Times New Roman"/>
          <w:sz w:val="24"/>
        </w:rPr>
        <w:t>controlling.</w:t>
      </w:r>
    </w:p>
    <w:p>
      <w:pPr>
        <w:pStyle w:val="ListParagraph"/>
        <w:keepNext w:val="true"/>
        <w:keepLines w:val="true"/>
        <w:numPr>
          <w:ilvl w:val="7"/>
          <w:numId w:val="2"/>
        </w:numPr>
        <w:spacing w:after="0"/>
        <w:jc w:val="left"/>
      </w:pPr>
      <w:r>
        <w:rPr>
          <w:rFonts w:ascii="Times New Roman"/>
          <w:sz w:val="24"/>
        </w:rPr>
        <w:t>decision making.</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Apply</w:t>
        <w:br/>
      </w:r>
      <w:r>
        <w:rPr>
          <w:rFonts w:ascii="Times New Roman"/>
          <w:sz w:val="20"/>
        </w:rPr>
        <w:t>Difficulty : 2 Medium</w:t>
        <w:br/>
      </w:r>
      <w:r>
        <w:rPr>
          <w:rFonts w:ascii="Times New Roman"/>
          <w:sz w:val="20"/>
        </w:rPr>
        <w:t>Gradable : automatic</w:t>
        <w:br/>
      </w:r>
      <w:r>
        <w:rPr>
          <w:rFonts w:ascii="Times New Roman"/>
          <w:sz w:val="20"/>
        </w:rPr>
        <w:t>Learning Objective : 01-01 Describe the four functions of management.</w:t>
        <w:br/>
      </w:r>
      <w:r>
        <w:rPr>
          <w:rFonts w:ascii="Times New Roman"/>
          <w:sz w:val="20"/>
        </w:rPr>
        <w:t>Topic : Planning</w:t>
        <w:br/>
      </w:r>
      <w:r>
        <w:rPr>
          <w:rFonts w:ascii="Times New Roman"/>
          <w:sz w:val="20"/>
        </w:rPr>
        <w:t>Source : Chapter 01 Test Bank &gt; TB MC Qu. 01-38 The CEO said, "Every six...</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"Recently, I spent a great deal of time looking at how to define jobs to most efficiently utilize the employees in those jobs," said the CEO of Baker Products. "And now I need managers to be responsible for the various job groupings." The CEO is describing the management function of</w:t>
      </w:r>
      <w:r>
        <w:rPr>
          <w:rFonts w:ascii="Times New Roman"/>
          <w:sz w:val="24"/>
        </w:rPr>
      </w:r>
    </w:p>
    <w:p>
      <w:pPr>
        <w:pStyle w:val="ListParagraph"/>
        <w:keepNext w:val="true"/>
        <w:keepLines w:val="true"/>
        <w:numPr>
          <w:ilvl w:val="7"/>
          <w:numId w:val="2"/>
        </w:numPr>
        <w:spacing w:after="0"/>
        <w:jc w:val="left"/>
      </w:pPr>
      <w:r>
        <w:rPr>
          <w:rFonts w:ascii="Times New Roman"/>
          <w:sz w:val="24"/>
        </w:rPr>
        <w:t>planning.</w:t>
      </w:r>
    </w:p>
    <w:p>
      <w:pPr>
        <w:pStyle w:val="ListParagraph"/>
        <w:keepNext w:val="true"/>
        <w:keepLines w:val="true"/>
        <w:numPr>
          <w:ilvl w:val="7"/>
          <w:numId w:val="2"/>
        </w:numPr>
        <w:spacing w:after="0"/>
        <w:jc w:val="left"/>
      </w:pPr>
      <w:r>
        <w:rPr>
          <w:rFonts w:ascii="Times New Roman"/>
          <w:sz w:val="24"/>
        </w:rPr>
        <w:t>organizing.</w:t>
      </w:r>
    </w:p>
    <w:p>
      <w:pPr>
        <w:pStyle w:val="ListParagraph"/>
        <w:keepNext w:val="true"/>
        <w:keepLines w:val="true"/>
        <w:numPr>
          <w:ilvl w:val="7"/>
          <w:numId w:val="2"/>
        </w:numPr>
        <w:spacing w:after="0"/>
        <w:jc w:val="left"/>
      </w:pPr>
      <w:r>
        <w:rPr>
          <w:rFonts w:ascii="Times New Roman"/>
          <w:sz w:val="24"/>
        </w:rPr>
        <w:t>leading.</w:t>
      </w:r>
    </w:p>
    <w:p>
      <w:pPr>
        <w:pStyle w:val="ListParagraph"/>
        <w:keepNext w:val="true"/>
        <w:keepLines w:val="true"/>
        <w:numPr>
          <w:ilvl w:val="7"/>
          <w:numId w:val="2"/>
        </w:numPr>
        <w:spacing w:after="0"/>
        <w:jc w:val="left"/>
      </w:pPr>
      <w:r>
        <w:rPr>
          <w:rFonts w:ascii="Times New Roman"/>
          <w:sz w:val="24"/>
        </w:rPr>
        <w:t>controlling.</w:t>
      </w:r>
    </w:p>
    <w:p>
      <w:pPr>
        <w:pStyle w:val="ListParagraph"/>
        <w:keepNext w:val="true"/>
        <w:keepLines w:val="true"/>
        <w:numPr>
          <w:ilvl w:val="7"/>
          <w:numId w:val="2"/>
        </w:numPr>
        <w:spacing w:after="0"/>
        <w:jc w:val="left"/>
      </w:pPr>
      <w:r>
        <w:rPr>
          <w:rFonts w:ascii="Times New Roman"/>
          <w:sz w:val="24"/>
        </w:rPr>
        <w:t>decision making.</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Apply</w:t>
        <w:br/>
      </w:r>
      <w:r>
        <w:rPr>
          <w:rFonts w:ascii="Times New Roman"/>
          <w:sz w:val="20"/>
        </w:rPr>
        <w:t>Difficulty : 2 Medium</w:t>
        <w:br/>
      </w:r>
      <w:r>
        <w:rPr>
          <w:rFonts w:ascii="Times New Roman"/>
          <w:sz w:val="20"/>
        </w:rPr>
        <w:t>Gradable : automatic</w:t>
        <w:br/>
      </w:r>
      <w:r>
        <w:rPr>
          <w:rFonts w:ascii="Times New Roman"/>
          <w:sz w:val="20"/>
        </w:rPr>
        <w:t>Learning Objective : 01-01 Describe the four functions of management.</w:t>
        <w:br/>
      </w:r>
      <w:r>
        <w:rPr>
          <w:rFonts w:ascii="Times New Roman"/>
          <w:sz w:val="20"/>
        </w:rPr>
        <w:t>Topic : Organizing</w:t>
        <w:br/>
      </w:r>
      <w:r>
        <w:rPr>
          <w:rFonts w:ascii="Times New Roman"/>
          <w:sz w:val="20"/>
        </w:rPr>
        <w:t>Source : Chapter 01 Test Bank &gt; TB MC Qu. 01-39 "Recently, I spent a great...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"As CEO, I maintain a big-picture view of how we are performing as a company, determining what changes we need to make if we begin deviating from our plans, and ensuring we meet our goals for quality and safety." The CEO is describing the management function of</w:t>
      </w:r>
      <w:r>
        <w:rPr>
          <w:rFonts w:ascii="Times New Roman"/>
          <w:sz w:val="24"/>
        </w:rPr>
      </w:r>
    </w:p>
    <w:p>
      <w:pPr>
        <w:pStyle w:val="ListParagraph"/>
        <w:keepNext w:val="true"/>
        <w:keepLines w:val="true"/>
        <w:numPr>
          <w:ilvl w:val="7"/>
          <w:numId w:val="2"/>
        </w:numPr>
        <w:spacing w:after="0"/>
        <w:jc w:val="left"/>
      </w:pPr>
      <w:r>
        <w:rPr>
          <w:rFonts w:ascii="Times New Roman"/>
          <w:sz w:val="24"/>
        </w:rPr>
        <w:t>planning.</w:t>
      </w:r>
    </w:p>
    <w:p>
      <w:pPr>
        <w:pStyle w:val="ListParagraph"/>
        <w:keepNext w:val="true"/>
        <w:keepLines w:val="true"/>
        <w:numPr>
          <w:ilvl w:val="7"/>
          <w:numId w:val="2"/>
        </w:numPr>
        <w:spacing w:after="0"/>
        <w:jc w:val="left"/>
      </w:pPr>
      <w:r>
        <w:rPr>
          <w:rFonts w:ascii="Times New Roman"/>
          <w:sz w:val="24"/>
        </w:rPr>
        <w:t>organizing.</w:t>
      </w:r>
    </w:p>
    <w:p>
      <w:pPr>
        <w:pStyle w:val="ListParagraph"/>
        <w:keepNext w:val="true"/>
        <w:keepLines w:val="true"/>
        <w:numPr>
          <w:ilvl w:val="7"/>
          <w:numId w:val="2"/>
        </w:numPr>
        <w:spacing w:after="0"/>
        <w:jc w:val="left"/>
      </w:pPr>
      <w:r>
        <w:rPr>
          <w:rFonts w:ascii="Times New Roman"/>
          <w:sz w:val="24"/>
        </w:rPr>
        <w:t>leading.</w:t>
      </w:r>
    </w:p>
    <w:p>
      <w:pPr>
        <w:pStyle w:val="ListParagraph"/>
        <w:keepNext w:val="true"/>
        <w:keepLines w:val="true"/>
        <w:numPr>
          <w:ilvl w:val="7"/>
          <w:numId w:val="2"/>
        </w:numPr>
        <w:spacing w:after="0"/>
        <w:jc w:val="left"/>
      </w:pPr>
      <w:r>
        <w:rPr>
          <w:rFonts w:ascii="Times New Roman"/>
          <w:sz w:val="24"/>
        </w:rPr>
        <w:t>controlling.</w:t>
      </w:r>
    </w:p>
    <w:p>
      <w:pPr>
        <w:pStyle w:val="ListParagraph"/>
        <w:keepNext w:val="true"/>
        <w:keepLines w:val="true"/>
        <w:numPr>
          <w:ilvl w:val="7"/>
          <w:numId w:val="2"/>
        </w:numPr>
        <w:spacing w:after="0"/>
        <w:jc w:val="left"/>
      </w:pPr>
      <w:r>
        <w:rPr>
          <w:rFonts w:ascii="Times New Roman"/>
          <w:sz w:val="24"/>
        </w:rPr>
        <w:t>decision making.</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Apply</w:t>
        <w:br/>
      </w:r>
      <w:r>
        <w:rPr>
          <w:rFonts w:ascii="Times New Roman"/>
          <w:sz w:val="20"/>
        </w:rPr>
        <w:t>Difficulty : 2 Medium</w:t>
        <w:br/>
      </w:r>
      <w:r>
        <w:rPr>
          <w:rFonts w:ascii="Times New Roman"/>
          <w:sz w:val="20"/>
        </w:rPr>
        <w:t>Gradable : automatic</w:t>
        <w:br/>
      </w:r>
      <w:r>
        <w:rPr>
          <w:rFonts w:ascii="Times New Roman"/>
          <w:sz w:val="20"/>
        </w:rPr>
        <w:t>Learning Objective : 01-01 Describe the four functions of management.</w:t>
        <w:br/>
      </w:r>
      <w:r>
        <w:rPr>
          <w:rFonts w:ascii="Times New Roman"/>
          <w:sz w:val="20"/>
        </w:rPr>
        <w:t>Topic : Controlling</w:t>
        <w:br/>
      </w:r>
      <w:r>
        <w:rPr>
          <w:rFonts w:ascii="Times New Roman"/>
          <w:sz w:val="20"/>
        </w:rPr>
        <w:t>Source : Chapter 01 Test Bank &gt; TB MC Qu. 01-40 "As CEO, I maintain a...</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"As CEO, I must mobilize, inspire, and stimulate my management team, as well as the entire staff, to continually perform at high levels. I seek to empower my staff through communication and motivation." The CEO is describing the management function of</w:t>
      </w:r>
      <w:r>
        <w:rPr>
          <w:rFonts w:ascii="Times New Roman"/>
          <w:sz w:val="24"/>
        </w:rPr>
      </w:r>
    </w:p>
    <w:p>
      <w:pPr>
        <w:pStyle w:val="ListParagraph"/>
        <w:keepNext w:val="true"/>
        <w:keepLines w:val="true"/>
        <w:numPr>
          <w:ilvl w:val="7"/>
          <w:numId w:val="2"/>
        </w:numPr>
        <w:spacing w:after="0"/>
        <w:jc w:val="left"/>
      </w:pPr>
      <w:r>
        <w:rPr>
          <w:rFonts w:ascii="Times New Roman"/>
          <w:sz w:val="24"/>
        </w:rPr>
        <w:t>planning.</w:t>
      </w:r>
    </w:p>
    <w:p>
      <w:pPr>
        <w:pStyle w:val="ListParagraph"/>
        <w:keepNext w:val="true"/>
        <w:keepLines w:val="true"/>
        <w:numPr>
          <w:ilvl w:val="7"/>
          <w:numId w:val="2"/>
        </w:numPr>
        <w:spacing w:after="0"/>
        <w:jc w:val="left"/>
      </w:pPr>
      <w:r>
        <w:rPr>
          <w:rFonts w:ascii="Times New Roman"/>
          <w:sz w:val="24"/>
        </w:rPr>
        <w:t>organizing.</w:t>
      </w:r>
    </w:p>
    <w:p>
      <w:pPr>
        <w:pStyle w:val="ListParagraph"/>
        <w:keepNext w:val="true"/>
        <w:keepLines w:val="true"/>
        <w:numPr>
          <w:ilvl w:val="7"/>
          <w:numId w:val="2"/>
        </w:numPr>
        <w:spacing w:after="0"/>
        <w:jc w:val="left"/>
      </w:pPr>
      <w:r>
        <w:rPr>
          <w:rFonts w:ascii="Times New Roman"/>
          <w:sz w:val="24"/>
        </w:rPr>
        <w:t>leading.</w:t>
      </w:r>
    </w:p>
    <w:p>
      <w:pPr>
        <w:pStyle w:val="ListParagraph"/>
        <w:keepNext w:val="true"/>
        <w:keepLines w:val="true"/>
        <w:numPr>
          <w:ilvl w:val="7"/>
          <w:numId w:val="2"/>
        </w:numPr>
        <w:spacing w:after="0"/>
        <w:jc w:val="left"/>
      </w:pPr>
      <w:r>
        <w:rPr>
          <w:rFonts w:ascii="Times New Roman"/>
          <w:sz w:val="24"/>
        </w:rPr>
        <w:t>controlling.</w:t>
      </w:r>
    </w:p>
    <w:p>
      <w:pPr>
        <w:pStyle w:val="ListParagraph"/>
        <w:keepNext w:val="true"/>
        <w:keepLines w:val="true"/>
        <w:numPr>
          <w:ilvl w:val="7"/>
          <w:numId w:val="2"/>
        </w:numPr>
        <w:spacing w:after="0"/>
        <w:jc w:val="left"/>
      </w:pPr>
      <w:r>
        <w:rPr>
          <w:rFonts w:ascii="Times New Roman"/>
          <w:sz w:val="24"/>
        </w:rPr>
        <w:t>decision making.</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Apply</w:t>
        <w:br/>
      </w:r>
      <w:r>
        <w:rPr>
          <w:rFonts w:ascii="Times New Roman"/>
          <w:sz w:val="20"/>
        </w:rPr>
        <w:t>Difficulty : 2 Medium</w:t>
        <w:br/>
      </w:r>
      <w:r>
        <w:rPr>
          <w:rFonts w:ascii="Times New Roman"/>
          <w:sz w:val="20"/>
        </w:rPr>
        <w:t>Gradable : automatic</w:t>
        <w:br/>
      </w:r>
      <w:r>
        <w:rPr>
          <w:rFonts w:ascii="Times New Roman"/>
          <w:sz w:val="20"/>
        </w:rPr>
        <w:t>Learning Objective : 01-01 Describe the four functions of management.</w:t>
        <w:br/>
      </w:r>
      <w:r>
        <w:rPr>
          <w:rFonts w:ascii="Times New Roman"/>
          <w:sz w:val="20"/>
        </w:rPr>
        <w:t>Topic : Leading</w:t>
        <w:br/>
      </w:r>
      <w:r>
        <w:rPr>
          <w:rFonts w:ascii="Times New Roman"/>
          <w:sz w:val="20"/>
        </w:rPr>
        <w:t>Source : Chapter 01 Test Bank &gt; TB MC Qu. 01-41 "As CEO, I must mobilize,...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Labyrinth is a new, very successful, brand of organic clothing recently introduced globally. The company is unique in the way it has collaborated with its suppliers and potential customers to bring the clothing to market. Labyrinth's founders have always focused on efficiency. What is the best advice you should give them, given the quick success they have had with Labyrinth?</w:t>
      </w:r>
      <w:r>
        <w:rPr>
          <w:rFonts w:ascii="Times New Roman"/>
          <w:sz w:val="24"/>
        </w:rPr>
      </w:r>
    </w:p>
    <w:p>
      <w:pPr>
        <w:pStyle w:val="ListParagraph"/>
        <w:keepNext w:val="true"/>
        <w:keepLines w:val="true"/>
        <w:numPr>
          <w:ilvl w:val="7"/>
          <w:numId w:val="2"/>
        </w:numPr>
        <w:spacing w:after="0"/>
        <w:jc w:val="left"/>
      </w:pPr>
      <w:r>
        <w:rPr>
          <w:rFonts w:ascii="Times New Roman"/>
          <w:sz w:val="24"/>
        </w:rPr>
        <w:t>Efficiency is the only key to their continued success.</w:t>
      </w:r>
    </w:p>
    <w:p>
      <w:pPr>
        <w:pStyle w:val="ListParagraph"/>
        <w:keepNext w:val="true"/>
        <w:keepLines w:val="true"/>
        <w:numPr>
          <w:ilvl w:val="7"/>
          <w:numId w:val="2"/>
        </w:numPr>
        <w:spacing w:after="0"/>
        <w:jc w:val="left"/>
      </w:pPr>
      <w:r>
        <w:rPr>
          <w:rFonts w:ascii="Times New Roman"/>
          <w:sz w:val="24"/>
        </w:rPr>
        <w:t>Now it is time for them to consider only effectiveness because they clearly have efficiency under control and this is not likely to change in the future.</w:t>
      </w:r>
    </w:p>
    <w:p>
      <w:pPr>
        <w:pStyle w:val="ListParagraph"/>
        <w:keepNext w:val="true"/>
        <w:keepLines w:val="true"/>
        <w:numPr>
          <w:ilvl w:val="7"/>
          <w:numId w:val="2"/>
        </w:numPr>
        <w:spacing w:after="0"/>
        <w:jc w:val="left"/>
      </w:pPr>
      <w:r>
        <w:rPr>
          <w:rFonts w:ascii="Times New Roman"/>
          <w:sz w:val="24"/>
        </w:rPr>
        <w:t>To continue their success, they should maintain a clear focus on both effectiveness and efficiency, especially while their company is experiencing such a high growth in sales.</w:t>
      </w:r>
    </w:p>
    <w:p>
      <w:pPr>
        <w:pStyle w:val="ListParagraph"/>
        <w:keepNext w:val="true"/>
        <w:keepLines w:val="true"/>
        <w:numPr>
          <w:ilvl w:val="7"/>
          <w:numId w:val="2"/>
        </w:numPr>
        <w:spacing w:after="0"/>
        <w:jc w:val="left"/>
      </w:pPr>
      <w:r>
        <w:rPr>
          <w:rFonts w:ascii="Times New Roman"/>
          <w:sz w:val="24"/>
        </w:rPr>
        <w:t>They should maintain the status quo without implementing any changes to continue making quick sales.</w:t>
      </w:r>
    </w:p>
    <w:p>
      <w:pPr>
        <w:pStyle w:val="ListParagraph"/>
        <w:keepNext w:val="true"/>
        <w:keepLines w:val="true"/>
        <w:numPr>
          <w:ilvl w:val="7"/>
          <w:numId w:val="2"/>
        </w:numPr>
        <w:spacing w:after="0"/>
        <w:jc w:val="left"/>
      </w:pPr>
      <w:r>
        <w:rPr>
          <w:rFonts w:ascii="Times New Roman"/>
          <w:sz w:val="24"/>
        </w:rPr>
        <w:t>As top-level managers, the best action plan for them is to begin to minimize collaboration with customers and suppliers because they have proven themselves.</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01-01 Describe the four functions of management.</w:t>
        <w:br/>
      </w:r>
      <w:r>
        <w:rPr>
          <w:rFonts w:ascii="Times New Roman"/>
          <w:sz w:val="20"/>
        </w:rPr>
        <w:t>Topic : Management</w:t>
        <w:br/>
      </w:r>
      <w:r>
        <w:rPr>
          <w:rFonts w:ascii="Times New Roman"/>
          <w:sz w:val="20"/>
        </w:rPr>
        <w:t>Source : Chapter 01 Test Bank &gt; TB MC Qu. 01-42 Labyrinth is a new, very...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__________ managers are senior executives responsible for the overall management and effectiveness of an organization.</w:t>
      </w:r>
      <w:r>
        <w:rPr>
          <w:rFonts w:ascii="Times New Roman"/>
          <w:sz w:val="24"/>
        </w:rPr>
      </w:r>
    </w:p>
    <w:p>
      <w:pPr>
        <w:pStyle w:val="ListParagraph"/>
        <w:keepNext w:val="true"/>
        <w:keepLines w:val="true"/>
        <w:numPr>
          <w:ilvl w:val="7"/>
          <w:numId w:val="2"/>
        </w:numPr>
        <w:spacing w:after="0"/>
        <w:jc w:val="left"/>
      </w:pPr>
      <w:r>
        <w:rPr>
          <w:rFonts w:ascii="Times New Roman"/>
          <w:sz w:val="24"/>
        </w:rPr>
        <w:t>Long-term</w:t>
      </w:r>
    </w:p>
    <w:p>
      <w:pPr>
        <w:pStyle w:val="ListParagraph"/>
        <w:keepNext w:val="true"/>
        <w:keepLines w:val="true"/>
        <w:numPr>
          <w:ilvl w:val="7"/>
          <w:numId w:val="2"/>
        </w:numPr>
        <w:spacing w:after="0"/>
        <w:jc w:val="left"/>
      </w:pPr>
      <w:r>
        <w:rPr>
          <w:rFonts w:ascii="Times New Roman"/>
          <w:sz w:val="24"/>
        </w:rPr>
        <w:t>Middle</w:t>
      </w:r>
    </w:p>
    <w:p>
      <w:pPr>
        <w:pStyle w:val="ListParagraph"/>
        <w:keepNext w:val="true"/>
        <w:keepLines w:val="true"/>
        <w:numPr>
          <w:ilvl w:val="7"/>
          <w:numId w:val="2"/>
        </w:numPr>
        <w:spacing w:after="0"/>
        <w:jc w:val="left"/>
      </w:pPr>
      <w:r>
        <w:rPr>
          <w:rFonts w:ascii="Times New Roman"/>
          <w:sz w:val="24"/>
        </w:rPr>
        <w:t>Strategic</w:t>
      </w:r>
    </w:p>
    <w:p>
      <w:pPr>
        <w:pStyle w:val="ListParagraph"/>
        <w:keepNext w:val="true"/>
        <w:keepLines w:val="true"/>
        <w:numPr>
          <w:ilvl w:val="7"/>
          <w:numId w:val="2"/>
        </w:numPr>
        <w:spacing w:after="0"/>
        <w:jc w:val="left"/>
      </w:pPr>
      <w:r>
        <w:rPr>
          <w:rFonts w:ascii="Times New Roman"/>
          <w:sz w:val="24"/>
        </w:rPr>
        <w:t>Tactical</w:t>
      </w:r>
    </w:p>
    <w:p>
      <w:pPr>
        <w:pStyle w:val="ListParagraph"/>
        <w:keepNext w:val="true"/>
        <w:keepLines w:val="true"/>
        <w:numPr>
          <w:ilvl w:val="7"/>
          <w:numId w:val="2"/>
        </w:numPr>
        <w:spacing w:after="0"/>
        <w:jc w:val="left"/>
      </w:pPr>
      <w:r>
        <w:rPr>
          <w:rFonts w:ascii="Times New Roman"/>
          <w:sz w:val="24"/>
        </w:rPr>
        <w:t>Short-run</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01-02 Understand what managers at different organizational levels do.</w:t>
        <w:br/>
      </w:r>
      <w:r>
        <w:rPr>
          <w:rFonts w:ascii="Times New Roman"/>
          <w:sz w:val="20"/>
        </w:rPr>
        <w:t>Topic : Strategic Management</w:t>
        <w:br/>
      </w:r>
      <w:r>
        <w:rPr>
          <w:rFonts w:ascii="Times New Roman"/>
          <w:sz w:val="20"/>
        </w:rPr>
        <w:t>Source : Chapter 01 Test Bank &gt; TB MC Qu. 01-43 __________ managers are senior executives...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 company’s CEO and Director of Human Resources are concerned that their company will not survive the current recession. As experienced __________ managers, they are working collaboratively to develop new business strategies and work processes to effectively and efficiently support the company so that it can survive the current economic downturn and thrive in the coming years. Their employees are depending upon them to provide overall management of the company.</w:t>
      </w:r>
      <w:r>
        <w:rPr>
          <w:rFonts w:ascii="Times New Roman"/>
          <w:sz w:val="24"/>
        </w:rPr>
      </w:r>
    </w:p>
    <w:p>
      <w:pPr>
        <w:pStyle w:val="ListParagraph"/>
        <w:keepNext w:val="true"/>
        <w:keepLines w:val="true"/>
        <w:numPr>
          <w:ilvl w:val="7"/>
          <w:numId w:val="2"/>
        </w:numPr>
        <w:spacing w:after="0"/>
        <w:jc w:val="left"/>
      </w:pPr>
      <w:r>
        <w:rPr>
          <w:rFonts w:ascii="Times New Roman"/>
          <w:sz w:val="24"/>
        </w:rPr>
        <w:t>frontline</w:t>
      </w:r>
    </w:p>
    <w:p>
      <w:pPr>
        <w:pStyle w:val="ListParagraph"/>
        <w:keepNext w:val="true"/>
        <w:keepLines w:val="true"/>
        <w:numPr>
          <w:ilvl w:val="7"/>
          <w:numId w:val="2"/>
        </w:numPr>
        <w:spacing w:after="0"/>
        <w:jc w:val="left"/>
      </w:pPr>
      <w:r>
        <w:rPr>
          <w:rFonts w:ascii="Times New Roman"/>
          <w:sz w:val="24"/>
        </w:rPr>
        <w:t>tactical</w:t>
      </w:r>
    </w:p>
    <w:p>
      <w:pPr>
        <w:pStyle w:val="ListParagraph"/>
        <w:keepNext w:val="true"/>
        <w:keepLines w:val="true"/>
        <w:numPr>
          <w:ilvl w:val="7"/>
          <w:numId w:val="2"/>
        </w:numPr>
        <w:spacing w:after="0"/>
        <w:jc w:val="left"/>
      </w:pPr>
      <w:r>
        <w:rPr>
          <w:rFonts w:ascii="Times New Roman"/>
          <w:sz w:val="24"/>
        </w:rPr>
        <w:t>top-level</w:t>
      </w:r>
    </w:p>
    <w:p>
      <w:pPr>
        <w:pStyle w:val="ListParagraph"/>
        <w:keepNext w:val="true"/>
        <w:keepLines w:val="true"/>
        <w:numPr>
          <w:ilvl w:val="7"/>
          <w:numId w:val="2"/>
        </w:numPr>
        <w:spacing w:after="0"/>
        <w:jc w:val="left"/>
      </w:pPr>
      <w:r>
        <w:rPr>
          <w:rFonts w:ascii="Times New Roman"/>
          <w:sz w:val="24"/>
        </w:rPr>
        <w:t>matrix</w:t>
      </w:r>
    </w:p>
    <w:p>
      <w:pPr>
        <w:pStyle w:val="ListParagraph"/>
        <w:keepNext w:val="true"/>
        <w:keepLines w:val="true"/>
        <w:numPr>
          <w:ilvl w:val="7"/>
          <w:numId w:val="2"/>
        </w:numPr>
        <w:spacing w:after="0"/>
        <w:jc w:val="left"/>
      </w:pPr>
      <w:r>
        <w:rPr>
          <w:rFonts w:ascii="Times New Roman"/>
          <w:sz w:val="24"/>
        </w:rPr>
        <w:t>knowledge</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01-02 Understand what managers at different organizational levels do.</w:t>
        <w:br/>
      </w:r>
      <w:r>
        <w:rPr>
          <w:rFonts w:ascii="Times New Roman"/>
          <w:sz w:val="20"/>
        </w:rPr>
        <w:t>Topic : Top managers</w:t>
        <w:br/>
      </w:r>
      <w:r>
        <w:rPr>
          <w:rFonts w:ascii="Times New Roman"/>
          <w:sz w:val="20"/>
        </w:rPr>
        <w:t>Source : Chapter 01 Test Bank &gt; TB MC Qu. 01-44 A company&amp;#8217;s CEO and Director...</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four levels of managers found in large organizations are</w:t>
      </w:r>
      <w:r>
        <w:rPr>
          <w:rFonts w:ascii="Times New Roman"/>
          <w:sz w:val="24"/>
        </w:rPr>
      </w:r>
    </w:p>
    <w:p>
      <w:pPr>
        <w:pStyle w:val="ListParagraph"/>
        <w:keepNext w:val="true"/>
        <w:keepLines w:val="true"/>
        <w:numPr>
          <w:ilvl w:val="7"/>
          <w:numId w:val="2"/>
        </w:numPr>
        <w:spacing w:after="0"/>
        <w:jc w:val="left"/>
      </w:pPr>
      <w:r>
        <w:rPr>
          <w:rFonts w:ascii="Times New Roman"/>
          <w:sz w:val="24"/>
        </w:rPr>
        <w:t>international, national, regional, and local.</w:t>
      </w:r>
    </w:p>
    <w:p>
      <w:pPr>
        <w:pStyle w:val="ListParagraph"/>
        <w:keepNext w:val="true"/>
        <w:keepLines w:val="true"/>
        <w:numPr>
          <w:ilvl w:val="7"/>
          <w:numId w:val="2"/>
        </w:numPr>
        <w:spacing w:after="0"/>
        <w:jc w:val="left"/>
      </w:pPr>
      <w:r>
        <w:rPr>
          <w:rFonts w:ascii="Times New Roman"/>
          <w:sz w:val="24"/>
        </w:rPr>
        <w:t>marketing, accounting, human resource, and finance.</w:t>
      </w:r>
    </w:p>
    <w:p>
      <w:pPr>
        <w:pStyle w:val="ListParagraph"/>
        <w:keepNext w:val="true"/>
        <w:keepLines w:val="true"/>
        <w:numPr>
          <w:ilvl w:val="7"/>
          <w:numId w:val="2"/>
        </w:numPr>
        <w:spacing w:after="0"/>
        <w:jc w:val="left"/>
      </w:pPr>
      <w:r>
        <w:rPr>
          <w:rFonts w:ascii="Times New Roman"/>
          <w:sz w:val="24"/>
        </w:rPr>
        <w:t>technical, functional, departmental, and organizational.</w:t>
      </w:r>
    </w:p>
    <w:p>
      <w:pPr>
        <w:pStyle w:val="ListParagraph"/>
        <w:keepNext w:val="true"/>
        <w:keepLines w:val="true"/>
        <w:numPr>
          <w:ilvl w:val="7"/>
          <w:numId w:val="2"/>
        </w:numPr>
        <w:spacing w:after="0"/>
        <w:jc w:val="left"/>
      </w:pPr>
      <w:r>
        <w:rPr>
          <w:rFonts w:ascii="Times New Roman"/>
          <w:sz w:val="24"/>
        </w:rPr>
        <w:t>planning, coordinating, controlling, and executing.</w:t>
      </w:r>
    </w:p>
    <w:p>
      <w:pPr>
        <w:pStyle w:val="ListParagraph"/>
        <w:keepNext w:val="true"/>
        <w:keepLines w:val="true"/>
        <w:numPr>
          <w:ilvl w:val="7"/>
          <w:numId w:val="2"/>
        </w:numPr>
        <w:spacing w:after="0"/>
        <w:jc w:val="left"/>
      </w:pPr>
      <w:r>
        <w:rPr>
          <w:rFonts w:ascii="Times New Roman"/>
          <w:sz w:val="24"/>
        </w:rPr>
        <w:t>top-level, middle-level, frontline, and team leader.</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01-02 Understand what managers at different organizational levels do.</w:t>
        <w:br/>
      </w:r>
      <w:r>
        <w:rPr>
          <w:rFonts w:ascii="Times New Roman"/>
          <w:sz w:val="20"/>
        </w:rPr>
        <w:t>Topic : Managerial Roles</w:t>
        <w:br/>
      </w:r>
      <w:r>
        <w:rPr>
          <w:rFonts w:ascii="Times New Roman"/>
          <w:sz w:val="20"/>
        </w:rPr>
        <w:t>Source : Chapter 01 Test Bank &gt; TB MC Qu. 01-45 The four levels of managers...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Top-level managers focus on</w:t>
      </w:r>
      <w:r>
        <w:rPr>
          <w:rFonts w:ascii="Times New Roman"/>
          <w:sz w:val="24"/>
        </w:rPr>
      </w:r>
    </w:p>
    <w:p>
      <w:pPr>
        <w:pStyle w:val="ListParagraph"/>
        <w:keepNext w:val="true"/>
        <w:keepLines w:val="true"/>
        <w:numPr>
          <w:ilvl w:val="7"/>
          <w:numId w:val="2"/>
        </w:numPr>
        <w:spacing w:after="0"/>
        <w:jc w:val="left"/>
      </w:pPr>
      <w:r>
        <w:rPr>
          <w:rFonts w:ascii="Times New Roman"/>
          <w:sz w:val="24"/>
        </w:rPr>
        <w:t>the long-term survival of an organization.</w:t>
      </w:r>
    </w:p>
    <w:p>
      <w:pPr>
        <w:pStyle w:val="ListParagraph"/>
        <w:keepNext w:val="true"/>
        <w:keepLines w:val="true"/>
        <w:numPr>
          <w:ilvl w:val="7"/>
          <w:numId w:val="2"/>
        </w:numPr>
        <w:spacing w:after="0"/>
        <w:jc w:val="left"/>
      </w:pPr>
      <w:r>
        <w:rPr>
          <w:rFonts w:ascii="Times New Roman"/>
          <w:sz w:val="24"/>
        </w:rPr>
        <w:t>translating goals and objectives into specific activities.</w:t>
      </w:r>
    </w:p>
    <w:p>
      <w:pPr>
        <w:pStyle w:val="ListParagraph"/>
        <w:keepNext w:val="true"/>
        <w:keepLines w:val="true"/>
        <w:numPr>
          <w:ilvl w:val="7"/>
          <w:numId w:val="2"/>
        </w:numPr>
        <w:spacing w:after="0"/>
        <w:jc w:val="left"/>
      </w:pPr>
      <w:r>
        <w:rPr>
          <w:rFonts w:ascii="Times New Roman"/>
          <w:sz w:val="24"/>
        </w:rPr>
        <w:t>managing frontline managers.</w:t>
      </w:r>
    </w:p>
    <w:p>
      <w:pPr>
        <w:pStyle w:val="ListParagraph"/>
        <w:keepNext w:val="true"/>
        <w:keepLines w:val="true"/>
        <w:numPr>
          <w:ilvl w:val="7"/>
          <w:numId w:val="2"/>
        </w:numPr>
        <w:spacing w:after="0"/>
        <w:jc w:val="left"/>
      </w:pPr>
      <w:r>
        <w:rPr>
          <w:rFonts w:ascii="Times New Roman"/>
          <w:sz w:val="24"/>
        </w:rPr>
        <w:t>supervising nonmanagement employees.</w:t>
      </w:r>
    </w:p>
    <w:p>
      <w:pPr>
        <w:pStyle w:val="ListParagraph"/>
        <w:keepNext w:val="true"/>
        <w:keepLines w:val="true"/>
        <w:numPr>
          <w:ilvl w:val="7"/>
          <w:numId w:val="2"/>
        </w:numPr>
        <w:spacing w:after="0"/>
        <w:jc w:val="left"/>
      </w:pPr>
      <w:r>
        <w:rPr>
          <w:rFonts w:ascii="Times New Roman"/>
          <w:sz w:val="24"/>
        </w:rPr>
        <w:t>initiating new daily activities.</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01-02 Understand what managers at different organizational levels do.</w:t>
        <w:br/>
      </w:r>
      <w:r>
        <w:rPr>
          <w:rFonts w:ascii="Times New Roman"/>
          <w:sz w:val="20"/>
        </w:rPr>
        <w:t>Topic : Managerial Roles</w:t>
        <w:br/>
      </w:r>
      <w:r>
        <w:rPr>
          <w:rFonts w:ascii="Times New Roman"/>
          <w:sz w:val="20"/>
        </w:rPr>
        <w:t>Source : Chapter 01 Test Bank &gt; TB MC Qu. 01-46 Top-level managers focus on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__________ managers are typically concerned with the interaction between an organization and its external environment.</w:t>
      </w:r>
      <w:r>
        <w:rPr>
          <w:rFonts w:ascii="Times New Roman"/>
          <w:sz w:val="24"/>
        </w:rPr>
      </w:r>
    </w:p>
    <w:p>
      <w:pPr>
        <w:pStyle w:val="ListParagraph"/>
        <w:keepNext w:val="true"/>
        <w:keepLines w:val="true"/>
        <w:numPr>
          <w:ilvl w:val="7"/>
          <w:numId w:val="2"/>
        </w:numPr>
        <w:spacing w:after="0"/>
        <w:jc w:val="left"/>
      </w:pPr>
      <w:r>
        <w:rPr>
          <w:rFonts w:ascii="Times New Roman"/>
          <w:sz w:val="24"/>
        </w:rPr>
        <w:t>Regional</w:t>
      </w:r>
    </w:p>
    <w:p>
      <w:pPr>
        <w:pStyle w:val="ListParagraph"/>
        <w:keepNext w:val="true"/>
        <w:keepLines w:val="true"/>
        <w:numPr>
          <w:ilvl w:val="7"/>
          <w:numId w:val="2"/>
        </w:numPr>
        <w:spacing w:after="0"/>
        <w:jc w:val="left"/>
      </w:pPr>
      <w:r>
        <w:rPr>
          <w:rFonts w:ascii="Times New Roman"/>
          <w:sz w:val="24"/>
        </w:rPr>
        <w:t>Top-level</w:t>
      </w:r>
    </w:p>
    <w:p>
      <w:pPr>
        <w:pStyle w:val="ListParagraph"/>
        <w:keepNext w:val="true"/>
        <w:keepLines w:val="true"/>
        <w:numPr>
          <w:ilvl w:val="7"/>
          <w:numId w:val="2"/>
        </w:numPr>
        <w:spacing w:after="0"/>
        <w:jc w:val="left"/>
      </w:pPr>
      <w:r>
        <w:rPr>
          <w:rFonts w:ascii="Times New Roman"/>
          <w:sz w:val="24"/>
        </w:rPr>
        <w:t>Middle-level</w:t>
      </w:r>
    </w:p>
    <w:p>
      <w:pPr>
        <w:pStyle w:val="ListParagraph"/>
        <w:keepNext w:val="true"/>
        <w:keepLines w:val="true"/>
        <w:numPr>
          <w:ilvl w:val="7"/>
          <w:numId w:val="2"/>
        </w:numPr>
        <w:spacing w:after="0"/>
        <w:jc w:val="left"/>
      </w:pPr>
      <w:r>
        <w:rPr>
          <w:rFonts w:ascii="Times New Roman"/>
          <w:sz w:val="24"/>
        </w:rPr>
        <w:t>Frontline</w:t>
      </w:r>
    </w:p>
    <w:p>
      <w:pPr>
        <w:pStyle w:val="ListParagraph"/>
        <w:keepNext w:val="true"/>
        <w:keepLines w:val="true"/>
        <w:numPr>
          <w:ilvl w:val="7"/>
          <w:numId w:val="2"/>
        </w:numPr>
        <w:spacing w:after="0"/>
        <w:jc w:val="left"/>
      </w:pPr>
      <w:r>
        <w:rPr>
          <w:rFonts w:ascii="Times New Roman"/>
          <w:sz w:val="24"/>
        </w:rPr>
        <w:t>Functional</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01-02 Understand what managers at different organizational levels do.</w:t>
        <w:br/>
      </w:r>
      <w:r>
        <w:rPr>
          <w:rFonts w:ascii="Times New Roman"/>
          <w:sz w:val="20"/>
        </w:rPr>
        <w:t>Topic : Functional Structure</w:t>
        <w:br/>
      </w:r>
      <w:r>
        <w:rPr>
          <w:rFonts w:ascii="Times New Roman"/>
          <w:sz w:val="20"/>
        </w:rPr>
        <w:t>Source : Chapter 01 Test Bank &gt; TB MC Qu. 01-47 __________ managers are typically concerned...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Chief executive officer, president, chief operating officer, and vice president are all titles typical of __________ management.</w:t>
      </w:r>
      <w:r>
        <w:rPr>
          <w:rFonts w:ascii="Times New Roman"/>
          <w:sz w:val="24"/>
        </w:rPr>
      </w:r>
    </w:p>
    <w:p>
      <w:pPr>
        <w:pStyle w:val="ListParagraph"/>
        <w:keepNext w:val="true"/>
        <w:keepLines w:val="true"/>
        <w:numPr>
          <w:ilvl w:val="7"/>
          <w:numId w:val="2"/>
        </w:numPr>
        <w:spacing w:after="0"/>
        <w:jc w:val="left"/>
      </w:pPr>
      <w:r>
        <w:rPr>
          <w:rFonts w:ascii="Times New Roman"/>
          <w:sz w:val="24"/>
        </w:rPr>
        <w:t>top-level</w:t>
      </w:r>
    </w:p>
    <w:p>
      <w:pPr>
        <w:pStyle w:val="ListParagraph"/>
        <w:keepNext w:val="true"/>
        <w:keepLines w:val="true"/>
        <w:numPr>
          <w:ilvl w:val="7"/>
          <w:numId w:val="2"/>
        </w:numPr>
        <w:spacing w:after="0"/>
        <w:jc w:val="left"/>
      </w:pPr>
      <w:r>
        <w:rPr>
          <w:rFonts w:ascii="Times New Roman"/>
          <w:sz w:val="24"/>
        </w:rPr>
        <w:t>tactical level</w:t>
      </w:r>
    </w:p>
    <w:p>
      <w:pPr>
        <w:pStyle w:val="ListParagraph"/>
        <w:keepNext w:val="true"/>
        <w:keepLines w:val="true"/>
        <w:numPr>
          <w:ilvl w:val="7"/>
          <w:numId w:val="2"/>
        </w:numPr>
        <w:spacing w:after="0"/>
        <w:jc w:val="left"/>
      </w:pPr>
      <w:r>
        <w:rPr>
          <w:rFonts w:ascii="Times New Roman"/>
          <w:sz w:val="24"/>
        </w:rPr>
        <w:t>operational level</w:t>
      </w:r>
    </w:p>
    <w:p>
      <w:pPr>
        <w:pStyle w:val="ListParagraph"/>
        <w:keepNext w:val="true"/>
        <w:keepLines w:val="true"/>
        <w:numPr>
          <w:ilvl w:val="7"/>
          <w:numId w:val="2"/>
        </w:numPr>
        <w:spacing w:after="0"/>
        <w:jc w:val="left"/>
      </w:pPr>
      <w:r>
        <w:rPr>
          <w:rFonts w:ascii="Times New Roman"/>
          <w:sz w:val="24"/>
        </w:rPr>
        <w:t>functional level</w:t>
      </w:r>
    </w:p>
    <w:p>
      <w:pPr>
        <w:pStyle w:val="ListParagraph"/>
        <w:keepNext w:val="true"/>
        <w:keepLines w:val="true"/>
        <w:numPr>
          <w:ilvl w:val="7"/>
          <w:numId w:val="2"/>
        </w:numPr>
        <w:spacing w:after="0"/>
        <w:jc w:val="left"/>
      </w:pPr>
      <w:r>
        <w:rPr>
          <w:rFonts w:ascii="Times New Roman"/>
          <w:sz w:val="24"/>
        </w:rPr>
        <w:t>regional level</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01-02 Understand what managers at different organizational levels do.</w:t>
        <w:br/>
      </w:r>
      <w:r>
        <w:rPr>
          <w:rFonts w:ascii="Times New Roman"/>
          <w:sz w:val="20"/>
        </w:rPr>
        <w:t>Topic : Functional Structure</w:t>
        <w:br/>
      </w:r>
      <w:r>
        <w:rPr>
          <w:rFonts w:ascii="Times New Roman"/>
          <w:sz w:val="20"/>
        </w:rPr>
        <w:t>Source : Chapter 01 Test Bank &gt; TB MC Qu. 01-48 Chief executive officer, president, chief...</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__________ managers are responsible for translating the general goals and plans developed for an organization into more specific activities.</w:t>
      </w:r>
      <w:r>
        <w:rPr>
          <w:rFonts w:ascii="Times New Roman"/>
          <w:sz w:val="24"/>
        </w:rPr>
      </w:r>
    </w:p>
    <w:p>
      <w:pPr>
        <w:pStyle w:val="ListParagraph"/>
        <w:keepNext w:val="true"/>
        <w:keepLines w:val="true"/>
        <w:numPr>
          <w:ilvl w:val="7"/>
          <w:numId w:val="2"/>
        </w:numPr>
        <w:spacing w:after="0"/>
        <w:jc w:val="left"/>
      </w:pPr>
      <w:r>
        <w:rPr>
          <w:rFonts w:ascii="Times New Roman"/>
          <w:sz w:val="24"/>
        </w:rPr>
        <w:t>Operational</w:t>
      </w:r>
    </w:p>
    <w:p>
      <w:pPr>
        <w:pStyle w:val="ListParagraph"/>
        <w:keepNext w:val="true"/>
        <w:keepLines w:val="true"/>
        <w:numPr>
          <w:ilvl w:val="7"/>
          <w:numId w:val="2"/>
        </w:numPr>
        <w:spacing w:after="0"/>
        <w:jc w:val="left"/>
      </w:pPr>
      <w:r>
        <w:rPr>
          <w:rFonts w:ascii="Times New Roman"/>
          <w:sz w:val="24"/>
        </w:rPr>
        <w:t>Functional</w:t>
      </w:r>
    </w:p>
    <w:p>
      <w:pPr>
        <w:pStyle w:val="ListParagraph"/>
        <w:keepNext w:val="true"/>
        <w:keepLines w:val="true"/>
        <w:numPr>
          <w:ilvl w:val="7"/>
          <w:numId w:val="2"/>
        </w:numPr>
        <w:spacing w:after="0"/>
        <w:jc w:val="left"/>
      </w:pPr>
      <w:r>
        <w:rPr>
          <w:rFonts w:ascii="Times New Roman"/>
          <w:sz w:val="24"/>
        </w:rPr>
        <w:t>Activities</w:t>
      </w:r>
    </w:p>
    <w:p>
      <w:pPr>
        <w:pStyle w:val="ListParagraph"/>
        <w:keepNext w:val="true"/>
        <w:keepLines w:val="true"/>
        <w:numPr>
          <w:ilvl w:val="7"/>
          <w:numId w:val="2"/>
        </w:numPr>
        <w:spacing w:after="0"/>
        <w:jc w:val="left"/>
      </w:pPr>
      <w:r>
        <w:rPr>
          <w:rFonts w:ascii="Times New Roman"/>
          <w:sz w:val="24"/>
        </w:rPr>
        <w:t>Strategic</w:t>
      </w:r>
    </w:p>
    <w:p>
      <w:pPr>
        <w:pStyle w:val="ListParagraph"/>
        <w:keepNext w:val="true"/>
        <w:keepLines w:val="true"/>
        <w:numPr>
          <w:ilvl w:val="7"/>
          <w:numId w:val="2"/>
        </w:numPr>
        <w:spacing w:after="0"/>
        <w:jc w:val="left"/>
      </w:pPr>
      <w:r>
        <w:rPr>
          <w:rFonts w:ascii="Times New Roman"/>
          <w:sz w:val="24"/>
        </w:rPr>
        <w:t>Tactical</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01-02 Understand what managers at different organizational levels do.</w:t>
        <w:br/>
      </w:r>
      <w:r>
        <w:rPr>
          <w:rFonts w:ascii="Times New Roman"/>
          <w:sz w:val="20"/>
        </w:rPr>
        <w:t>Topic : Functional Structure</w:t>
        <w:br/>
      </w:r>
      <w:r>
        <w:rPr>
          <w:rFonts w:ascii="Times New Roman"/>
          <w:sz w:val="20"/>
        </w:rPr>
        <w:t>Source : Chapter 01 Test Bank &gt; TB MC Qu. 01-49 __________ managers are responsible for...</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Middle-level managers are often referred to as __________ managers.</w:t>
      </w:r>
      <w:r>
        <w:rPr>
          <w:rFonts w:ascii="Times New Roman"/>
          <w:sz w:val="24"/>
        </w:rPr>
      </w:r>
    </w:p>
    <w:p>
      <w:pPr>
        <w:pStyle w:val="ListParagraph"/>
        <w:keepNext w:val="true"/>
        <w:keepLines w:val="true"/>
        <w:numPr>
          <w:ilvl w:val="7"/>
          <w:numId w:val="2"/>
        </w:numPr>
        <w:spacing w:after="0"/>
        <w:jc w:val="left"/>
      </w:pPr>
      <w:r>
        <w:rPr>
          <w:rFonts w:ascii="Times New Roman"/>
          <w:sz w:val="24"/>
        </w:rPr>
        <w:t>activities</w:t>
      </w:r>
    </w:p>
    <w:p>
      <w:pPr>
        <w:pStyle w:val="ListParagraph"/>
        <w:keepNext w:val="true"/>
        <w:keepLines w:val="true"/>
        <w:numPr>
          <w:ilvl w:val="7"/>
          <w:numId w:val="2"/>
        </w:numPr>
        <w:spacing w:after="0"/>
        <w:jc w:val="left"/>
      </w:pPr>
      <w:r>
        <w:rPr>
          <w:rFonts w:ascii="Times New Roman"/>
          <w:sz w:val="24"/>
        </w:rPr>
        <w:t>tactical</w:t>
      </w:r>
    </w:p>
    <w:p>
      <w:pPr>
        <w:pStyle w:val="ListParagraph"/>
        <w:keepNext w:val="true"/>
        <w:keepLines w:val="true"/>
        <w:numPr>
          <w:ilvl w:val="7"/>
          <w:numId w:val="2"/>
        </w:numPr>
        <w:spacing w:after="0"/>
        <w:jc w:val="left"/>
      </w:pPr>
      <w:r>
        <w:rPr>
          <w:rFonts w:ascii="Times New Roman"/>
          <w:sz w:val="24"/>
        </w:rPr>
        <w:t>functional</w:t>
      </w:r>
    </w:p>
    <w:p>
      <w:pPr>
        <w:pStyle w:val="ListParagraph"/>
        <w:keepNext w:val="true"/>
        <w:keepLines w:val="true"/>
        <w:numPr>
          <w:ilvl w:val="7"/>
          <w:numId w:val="2"/>
        </w:numPr>
        <w:spacing w:after="0"/>
        <w:jc w:val="left"/>
      </w:pPr>
      <w:r>
        <w:rPr>
          <w:rFonts w:ascii="Times New Roman"/>
          <w:sz w:val="24"/>
        </w:rPr>
        <w:t>operational</w:t>
      </w:r>
    </w:p>
    <w:p>
      <w:pPr>
        <w:pStyle w:val="ListParagraph"/>
        <w:keepNext w:val="true"/>
        <w:keepLines w:val="true"/>
        <w:numPr>
          <w:ilvl w:val="7"/>
          <w:numId w:val="2"/>
        </w:numPr>
        <w:spacing w:after="0"/>
        <w:jc w:val="left"/>
      </w:pPr>
      <w:r>
        <w:rPr>
          <w:rFonts w:ascii="Times New Roman"/>
          <w:sz w:val="24"/>
        </w:rPr>
        <w:t>strategic</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01-02 Understand what managers at different organizational levels do.</w:t>
        <w:br/>
      </w:r>
      <w:r>
        <w:rPr>
          <w:rFonts w:ascii="Times New Roman"/>
          <w:sz w:val="20"/>
        </w:rPr>
        <w:t>Topic : Functional Structure</w:t>
        <w:br/>
      </w:r>
      <w:r>
        <w:rPr>
          <w:rFonts w:ascii="Times New Roman"/>
          <w:sz w:val="20"/>
        </w:rPr>
        <w:t>Source : Chapter 01 Test Bank &gt; TB MC Qu. 01-50 Middle-level managers are often referred...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As a manager, Jason spends much of his time coaching his employees and making sure that any required information from upper management reaches them in an understandable format. Jason would best be described as a(n)</w:t>
      </w:r>
      <w:r>
        <w:rPr>
          <w:rFonts w:ascii="Times New Roman"/>
          <w:sz w:val="24"/>
        </w:rPr>
      </w:r>
    </w:p>
    <w:p>
      <w:pPr>
        <w:pStyle w:val="ListParagraph"/>
        <w:keepNext w:val="true"/>
        <w:keepLines w:val="true"/>
        <w:numPr>
          <w:ilvl w:val="7"/>
          <w:numId w:val="2"/>
        </w:numPr>
        <w:spacing w:after="0"/>
        <w:jc w:val="left"/>
      </w:pPr>
      <w:r>
        <w:rPr>
          <w:rFonts w:ascii="Times New Roman"/>
          <w:sz w:val="24"/>
        </w:rPr>
        <w:t>frontline manager.</w:t>
      </w:r>
    </w:p>
    <w:p>
      <w:pPr>
        <w:pStyle w:val="ListParagraph"/>
        <w:keepNext w:val="true"/>
        <w:keepLines w:val="true"/>
        <w:numPr>
          <w:ilvl w:val="7"/>
          <w:numId w:val="2"/>
        </w:numPr>
        <w:spacing w:after="0"/>
        <w:jc w:val="left"/>
      </w:pPr>
      <w:r>
        <w:rPr>
          <w:rFonts w:ascii="Times New Roman"/>
          <w:sz w:val="24"/>
        </w:rPr>
        <w:t>tactical manager.</w:t>
      </w:r>
    </w:p>
    <w:p>
      <w:pPr>
        <w:pStyle w:val="ListParagraph"/>
        <w:keepNext w:val="true"/>
        <w:keepLines w:val="true"/>
        <w:numPr>
          <w:ilvl w:val="7"/>
          <w:numId w:val="2"/>
        </w:numPr>
        <w:spacing w:after="0"/>
        <w:jc w:val="left"/>
      </w:pPr>
      <w:r>
        <w:rPr>
          <w:rFonts w:ascii="Times New Roman"/>
          <w:sz w:val="24"/>
        </w:rPr>
        <w:t>operational manager.</w:t>
      </w:r>
    </w:p>
    <w:p>
      <w:pPr>
        <w:pStyle w:val="ListParagraph"/>
        <w:keepNext w:val="true"/>
        <w:keepLines w:val="true"/>
        <w:numPr>
          <w:ilvl w:val="7"/>
          <w:numId w:val="2"/>
        </w:numPr>
        <w:spacing w:after="0"/>
        <w:jc w:val="left"/>
      </w:pPr>
      <w:r>
        <w:rPr>
          <w:rFonts w:ascii="Times New Roman"/>
          <w:sz w:val="24"/>
        </w:rPr>
        <w:t>top-level manager.</w:t>
      </w:r>
    </w:p>
    <w:p>
      <w:pPr>
        <w:pStyle w:val="ListParagraph"/>
        <w:keepNext w:val="true"/>
        <w:keepLines w:val="true"/>
        <w:numPr>
          <w:ilvl w:val="7"/>
          <w:numId w:val="2"/>
        </w:numPr>
        <w:spacing w:after="0"/>
        <w:jc w:val="left"/>
      </w:pPr>
      <w:r>
        <w:rPr>
          <w:rFonts w:ascii="Times New Roman"/>
          <w:sz w:val="24"/>
        </w:rPr>
        <w:t>institutional controller.</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3 Hard</w:t>
        <w:br/>
      </w:r>
      <w:r>
        <w:rPr>
          <w:rFonts w:ascii="Times New Roman"/>
          <w:sz w:val="20"/>
        </w:rPr>
        <w:t>Gradable : automatic</w:t>
        <w:br/>
      </w:r>
      <w:r>
        <w:rPr>
          <w:rFonts w:ascii="Times New Roman"/>
          <w:sz w:val="20"/>
        </w:rPr>
        <w:t>Learning Objective : 01-02 Understand what managers at different organizational levels do.</w:t>
        <w:br/>
      </w:r>
      <w:r>
        <w:rPr>
          <w:rFonts w:ascii="Times New Roman"/>
          <w:sz w:val="20"/>
        </w:rPr>
        <w:t>Topic : Functional Structure</w:t>
        <w:br/>
      </w:r>
      <w:r>
        <w:rPr>
          <w:rFonts w:ascii="Times New Roman"/>
          <w:sz w:val="20"/>
        </w:rPr>
        <w:t>Source : Chapter 01 Test Bank &gt; TB MC Qu. 01-51 As a manager, Jason spends...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__________ managers are lower-level managers who supervise the operational activities of an organization.</w:t>
      </w:r>
      <w:r>
        <w:rPr>
          <w:rFonts w:ascii="Times New Roman"/>
          <w:sz w:val="24"/>
        </w:rPr>
      </w:r>
    </w:p>
    <w:p>
      <w:pPr>
        <w:pStyle w:val="ListParagraph"/>
        <w:keepNext w:val="true"/>
        <w:keepLines w:val="true"/>
        <w:numPr>
          <w:ilvl w:val="7"/>
          <w:numId w:val="2"/>
        </w:numPr>
        <w:spacing w:after="0"/>
        <w:jc w:val="left"/>
      </w:pPr>
      <w:r>
        <w:rPr>
          <w:rFonts w:ascii="Times New Roman"/>
          <w:sz w:val="24"/>
        </w:rPr>
        <w:t>Frontline</w:t>
      </w:r>
    </w:p>
    <w:p>
      <w:pPr>
        <w:pStyle w:val="ListParagraph"/>
        <w:keepNext w:val="true"/>
        <w:keepLines w:val="true"/>
        <w:numPr>
          <w:ilvl w:val="7"/>
          <w:numId w:val="2"/>
        </w:numPr>
        <w:spacing w:after="0"/>
        <w:jc w:val="left"/>
      </w:pPr>
      <w:r>
        <w:rPr>
          <w:rFonts w:ascii="Times New Roman"/>
          <w:sz w:val="24"/>
        </w:rPr>
        <w:t>General</w:t>
      </w:r>
    </w:p>
    <w:p>
      <w:pPr>
        <w:pStyle w:val="ListParagraph"/>
        <w:keepNext w:val="true"/>
        <w:keepLines w:val="true"/>
        <w:numPr>
          <w:ilvl w:val="7"/>
          <w:numId w:val="2"/>
        </w:numPr>
        <w:spacing w:after="0"/>
        <w:jc w:val="left"/>
      </w:pPr>
      <w:r>
        <w:rPr>
          <w:rFonts w:ascii="Times New Roman"/>
          <w:sz w:val="24"/>
        </w:rPr>
        <w:t>Team</w:t>
      </w:r>
    </w:p>
    <w:p>
      <w:pPr>
        <w:pStyle w:val="ListParagraph"/>
        <w:keepNext w:val="true"/>
        <w:keepLines w:val="true"/>
        <w:numPr>
          <w:ilvl w:val="7"/>
          <w:numId w:val="2"/>
        </w:numPr>
        <w:spacing w:after="0"/>
        <w:jc w:val="left"/>
      </w:pPr>
      <w:r>
        <w:rPr>
          <w:rFonts w:ascii="Times New Roman"/>
          <w:sz w:val="24"/>
        </w:rPr>
        <w:t>Tactical</w:t>
      </w:r>
    </w:p>
    <w:p>
      <w:pPr>
        <w:pStyle w:val="ListParagraph"/>
        <w:keepNext w:val="true"/>
        <w:keepLines w:val="true"/>
        <w:numPr>
          <w:ilvl w:val="7"/>
          <w:numId w:val="2"/>
        </w:numPr>
        <w:spacing w:after="0"/>
        <w:jc w:val="left"/>
      </w:pPr>
      <w:r>
        <w:rPr>
          <w:rFonts w:ascii="Times New Roman"/>
          <w:sz w:val="24"/>
        </w:rPr>
        <w:t>Strategic</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01-02 Understand what managers at different organizational levels do.</w:t>
        <w:br/>
      </w:r>
      <w:r>
        <w:rPr>
          <w:rFonts w:ascii="Times New Roman"/>
          <w:sz w:val="20"/>
        </w:rPr>
        <w:t>Topic : Functional Structure</w:t>
        <w:br/>
      </w:r>
      <w:r>
        <w:rPr>
          <w:rFonts w:ascii="Times New Roman"/>
          <w:sz w:val="20"/>
        </w:rPr>
        <w:t>Source : Chapter 01 Test Bank &gt; TB MC Qu. 01-52 __________ managers are lower-level managers...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Operational managers play a crucial role in an organization because they</w:t>
      </w:r>
      <w:r>
        <w:rPr>
          <w:rFonts w:ascii="Times New Roman"/>
          <w:sz w:val="24"/>
        </w:rPr>
      </w:r>
    </w:p>
    <w:p>
      <w:pPr>
        <w:pStyle w:val="ListParagraph"/>
        <w:keepNext w:val="true"/>
        <w:keepLines w:val="true"/>
        <w:numPr>
          <w:ilvl w:val="7"/>
          <w:numId w:val="2"/>
        </w:numPr>
        <w:spacing w:after="0"/>
        <w:jc w:val="left"/>
      </w:pPr>
      <w:r>
        <w:rPr>
          <w:rFonts w:ascii="Times New Roman"/>
          <w:sz w:val="24"/>
        </w:rPr>
        <w:t>provide the link between management and nonmanagement personnel.</w:t>
      </w:r>
    </w:p>
    <w:p>
      <w:pPr>
        <w:pStyle w:val="ListParagraph"/>
        <w:keepNext w:val="true"/>
        <w:keepLines w:val="true"/>
        <w:numPr>
          <w:ilvl w:val="7"/>
          <w:numId w:val="2"/>
        </w:numPr>
        <w:spacing w:after="0"/>
        <w:jc w:val="left"/>
      </w:pPr>
      <w:r>
        <w:rPr>
          <w:rFonts w:ascii="Times New Roman"/>
          <w:sz w:val="24"/>
        </w:rPr>
        <w:t>are responsible for translating the general goals developed by strategic managers into more specific objectives and activities.</w:t>
      </w:r>
    </w:p>
    <w:p>
      <w:pPr>
        <w:pStyle w:val="ListParagraph"/>
        <w:keepNext w:val="true"/>
        <w:keepLines w:val="true"/>
        <w:numPr>
          <w:ilvl w:val="7"/>
          <w:numId w:val="2"/>
        </w:numPr>
        <w:spacing w:after="0"/>
        <w:jc w:val="left"/>
      </w:pPr>
      <w:r>
        <w:rPr>
          <w:rFonts w:ascii="Times New Roman"/>
          <w:sz w:val="24"/>
        </w:rPr>
        <w:t>are responsible for facilitating successful team performance.</w:t>
      </w:r>
    </w:p>
    <w:p>
      <w:pPr>
        <w:pStyle w:val="ListParagraph"/>
        <w:keepNext w:val="true"/>
        <w:keepLines w:val="true"/>
        <w:numPr>
          <w:ilvl w:val="7"/>
          <w:numId w:val="2"/>
        </w:numPr>
        <w:spacing w:after="0"/>
        <w:jc w:val="left"/>
      </w:pPr>
      <w:r>
        <w:rPr>
          <w:rFonts w:ascii="Times New Roman"/>
          <w:sz w:val="24"/>
        </w:rPr>
        <w:t>give feedback on the performance of the top management.</w:t>
      </w:r>
    </w:p>
    <w:p>
      <w:pPr>
        <w:pStyle w:val="ListParagraph"/>
        <w:keepNext w:val="true"/>
        <w:keepLines w:val="true"/>
        <w:numPr>
          <w:ilvl w:val="7"/>
          <w:numId w:val="2"/>
        </w:numPr>
        <w:spacing w:after="0"/>
        <w:jc w:val="left"/>
      </w:pPr>
      <w:r>
        <w:rPr>
          <w:rFonts w:ascii="Times New Roman"/>
          <w:sz w:val="24"/>
        </w:rPr>
        <w:t>contribute direction and strategy to the organization.</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01-02 Understand what managers at different organizational levels do.</w:t>
        <w:br/>
      </w:r>
      <w:r>
        <w:rPr>
          <w:rFonts w:ascii="Times New Roman"/>
          <w:sz w:val="20"/>
        </w:rPr>
        <w:t>Topic : Functional Structure</w:t>
        <w:br/>
      </w:r>
      <w:r>
        <w:rPr>
          <w:rFonts w:ascii="Times New Roman"/>
          <w:sz w:val="20"/>
        </w:rPr>
        <w:t>Source : Chapter 01 Test Bank &gt; TB MC Qu. 01-53 Operational managers play a crucial...</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One of Yani's primary activities in his career as a supervisor at Front yard Bird Food is working with his middle manager, Delilah, to introduce new growth opportunities in the business (such as expanding into exotic bird foods) and to help the people who actually manufacture the food. Yani is most likely a(n)</w:t>
      </w:r>
      <w:r>
        <w:rPr>
          <w:rFonts w:ascii="Times New Roman"/>
          <w:sz w:val="24"/>
        </w:rPr>
      </w:r>
    </w:p>
    <w:p>
      <w:pPr>
        <w:pStyle w:val="ListParagraph"/>
        <w:keepNext w:val="true"/>
        <w:keepLines w:val="true"/>
        <w:numPr>
          <w:ilvl w:val="7"/>
          <w:numId w:val="2"/>
        </w:numPr>
        <w:spacing w:after="0"/>
        <w:jc w:val="left"/>
      </w:pPr>
      <w:r>
        <w:rPr>
          <w:rFonts w:ascii="Times New Roman"/>
          <w:sz w:val="24"/>
        </w:rPr>
        <w:t>frontline manager.</w:t>
      </w:r>
    </w:p>
    <w:p>
      <w:pPr>
        <w:pStyle w:val="ListParagraph"/>
        <w:keepNext w:val="true"/>
        <w:keepLines w:val="true"/>
        <w:numPr>
          <w:ilvl w:val="7"/>
          <w:numId w:val="2"/>
        </w:numPr>
        <w:spacing w:after="0"/>
        <w:jc w:val="left"/>
      </w:pPr>
      <w:r>
        <w:rPr>
          <w:rFonts w:ascii="Times New Roman"/>
          <w:sz w:val="24"/>
        </w:rPr>
        <w:t>tactical manager.</w:t>
      </w:r>
    </w:p>
    <w:p>
      <w:pPr>
        <w:pStyle w:val="ListParagraph"/>
        <w:keepNext w:val="true"/>
        <w:keepLines w:val="true"/>
        <w:numPr>
          <w:ilvl w:val="7"/>
          <w:numId w:val="2"/>
        </w:numPr>
        <w:spacing w:after="0"/>
        <w:jc w:val="left"/>
      </w:pPr>
      <w:r>
        <w:rPr>
          <w:rFonts w:ascii="Times New Roman"/>
          <w:sz w:val="24"/>
        </w:rPr>
        <w:t>strategic manager.</w:t>
      </w:r>
    </w:p>
    <w:p>
      <w:pPr>
        <w:pStyle w:val="ListParagraph"/>
        <w:keepNext w:val="true"/>
        <w:keepLines w:val="true"/>
        <w:numPr>
          <w:ilvl w:val="7"/>
          <w:numId w:val="2"/>
        </w:numPr>
        <w:spacing w:after="0"/>
        <w:jc w:val="left"/>
      </w:pPr>
      <w:r>
        <w:rPr>
          <w:rFonts w:ascii="Times New Roman"/>
          <w:sz w:val="24"/>
        </w:rPr>
        <w:t>top-level manager.</w:t>
      </w:r>
    </w:p>
    <w:p>
      <w:pPr>
        <w:pStyle w:val="ListParagraph"/>
        <w:keepNext w:val="true"/>
        <w:keepLines w:val="true"/>
        <w:numPr>
          <w:ilvl w:val="7"/>
          <w:numId w:val="2"/>
        </w:numPr>
        <w:spacing w:after="0"/>
        <w:jc w:val="left"/>
      </w:pPr>
      <w:r>
        <w:rPr>
          <w:rFonts w:ascii="Times New Roman"/>
          <w:sz w:val="24"/>
        </w:rPr>
        <w:t>administrative controller.</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3 Hard</w:t>
        <w:br/>
      </w:r>
      <w:r>
        <w:rPr>
          <w:rFonts w:ascii="Times New Roman"/>
          <w:sz w:val="20"/>
        </w:rPr>
        <w:t>Gradable : automatic</w:t>
        <w:br/>
      </w:r>
      <w:r>
        <w:rPr>
          <w:rFonts w:ascii="Times New Roman"/>
          <w:sz w:val="20"/>
        </w:rPr>
        <w:t>Learning Objective : 01-02 Understand what managers at different organizational levels do.</w:t>
        <w:br/>
      </w:r>
      <w:r>
        <w:rPr>
          <w:rFonts w:ascii="Times New Roman"/>
          <w:sz w:val="20"/>
        </w:rPr>
        <w:t>Topic : Functional Structure</w:t>
        <w:br/>
      </w:r>
      <w:r>
        <w:rPr>
          <w:rFonts w:ascii="Times New Roman"/>
          <w:sz w:val="20"/>
        </w:rPr>
        <w:t>Source : Chapter 01 Test Bank &gt; TB MC Qu. 01-54 One of Yani&amp;#39;s primary activities...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Titles such as sales manager or supervisor typically belong to __________ managers.</w:t>
      </w:r>
      <w:r>
        <w:rPr>
          <w:rFonts w:ascii="Times New Roman"/>
          <w:sz w:val="24"/>
        </w:rPr>
      </w:r>
    </w:p>
    <w:p>
      <w:pPr>
        <w:pStyle w:val="ListParagraph"/>
        <w:keepNext w:val="true"/>
        <w:keepLines w:val="true"/>
        <w:numPr>
          <w:ilvl w:val="7"/>
          <w:numId w:val="2"/>
        </w:numPr>
        <w:spacing w:after="0"/>
        <w:jc w:val="left"/>
      </w:pPr>
      <w:r>
        <w:rPr>
          <w:rFonts w:ascii="Times New Roman"/>
          <w:sz w:val="24"/>
        </w:rPr>
        <w:t>strategic</w:t>
      </w:r>
    </w:p>
    <w:p>
      <w:pPr>
        <w:pStyle w:val="ListParagraph"/>
        <w:keepNext w:val="true"/>
        <w:keepLines w:val="true"/>
        <w:numPr>
          <w:ilvl w:val="7"/>
          <w:numId w:val="2"/>
        </w:numPr>
        <w:spacing w:after="0"/>
        <w:jc w:val="left"/>
      </w:pPr>
      <w:r>
        <w:rPr>
          <w:rFonts w:ascii="Times New Roman"/>
          <w:sz w:val="24"/>
        </w:rPr>
        <w:t>middle-level</w:t>
      </w:r>
    </w:p>
    <w:p>
      <w:pPr>
        <w:pStyle w:val="ListParagraph"/>
        <w:keepNext w:val="true"/>
        <w:keepLines w:val="true"/>
        <w:numPr>
          <w:ilvl w:val="7"/>
          <w:numId w:val="2"/>
        </w:numPr>
        <w:spacing w:after="0"/>
        <w:jc w:val="left"/>
      </w:pPr>
      <w:r>
        <w:rPr>
          <w:rFonts w:ascii="Times New Roman"/>
          <w:sz w:val="24"/>
        </w:rPr>
        <w:t>top-level</w:t>
      </w:r>
    </w:p>
    <w:p>
      <w:pPr>
        <w:pStyle w:val="ListParagraph"/>
        <w:keepNext w:val="true"/>
        <w:keepLines w:val="true"/>
        <w:numPr>
          <w:ilvl w:val="7"/>
          <w:numId w:val="2"/>
        </w:numPr>
        <w:spacing w:after="0"/>
        <w:jc w:val="left"/>
      </w:pPr>
      <w:r>
        <w:rPr>
          <w:rFonts w:ascii="Times New Roman"/>
          <w:sz w:val="24"/>
        </w:rPr>
        <w:t>operational</w:t>
      </w:r>
    </w:p>
    <w:p>
      <w:pPr>
        <w:pStyle w:val="ListParagraph"/>
        <w:keepNext w:val="true"/>
        <w:keepLines w:val="true"/>
        <w:numPr>
          <w:ilvl w:val="7"/>
          <w:numId w:val="2"/>
        </w:numPr>
        <w:spacing w:after="0"/>
        <w:jc w:val="left"/>
      </w:pPr>
      <w:r>
        <w:rPr>
          <w:rFonts w:ascii="Times New Roman"/>
          <w:sz w:val="24"/>
        </w:rPr>
        <w:t>tactical</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01-02 Understand what managers at different organizational levels do.</w:t>
        <w:br/>
      </w:r>
      <w:r>
        <w:rPr>
          <w:rFonts w:ascii="Times New Roman"/>
          <w:sz w:val="20"/>
        </w:rPr>
        <w:t>Topic : Functional Structure</w:t>
        <w:br/>
      </w:r>
      <w:r>
        <w:rPr>
          <w:rFonts w:ascii="Times New Roman"/>
          <w:sz w:val="20"/>
        </w:rPr>
        <w:t>Source : Chapter 01 Test Bank &gt; TB MC Qu. 01-55 Titles such as sales manager...</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In smaller entrepreneurial firms and even in more adaptive larger firms, managers</w:t>
      </w:r>
      <w:r>
        <w:rPr>
          <w:rFonts w:ascii="Times New Roman"/>
          <w:sz w:val="24"/>
        </w:rPr>
      </w:r>
    </w:p>
    <w:p>
      <w:pPr>
        <w:pStyle w:val="ListParagraph"/>
        <w:keepNext w:val="true"/>
        <w:keepLines w:val="true"/>
        <w:numPr>
          <w:ilvl w:val="7"/>
          <w:numId w:val="2"/>
        </w:numPr>
        <w:spacing w:after="0"/>
        <w:jc w:val="left"/>
      </w:pPr>
      <w:r>
        <w:rPr>
          <w:rFonts w:ascii="Times New Roman"/>
          <w:sz w:val="24"/>
        </w:rPr>
        <w:t>are no longer utilized.</w:t>
      </w:r>
    </w:p>
    <w:p>
      <w:pPr>
        <w:pStyle w:val="ListParagraph"/>
        <w:keepNext w:val="true"/>
        <w:keepLines w:val="true"/>
        <w:numPr>
          <w:ilvl w:val="7"/>
          <w:numId w:val="2"/>
        </w:numPr>
        <w:spacing w:after="0"/>
        <w:jc w:val="left"/>
      </w:pPr>
      <w:r>
        <w:rPr>
          <w:rFonts w:ascii="Times New Roman"/>
          <w:sz w:val="24"/>
        </w:rPr>
        <w:t>rely more heavily on technical skills.</w:t>
      </w:r>
    </w:p>
    <w:p>
      <w:pPr>
        <w:pStyle w:val="ListParagraph"/>
        <w:keepNext w:val="true"/>
        <w:keepLines w:val="true"/>
        <w:numPr>
          <w:ilvl w:val="7"/>
          <w:numId w:val="2"/>
        </w:numPr>
        <w:spacing w:after="0"/>
        <w:jc w:val="left"/>
      </w:pPr>
      <w:r>
        <w:rPr>
          <w:rFonts w:ascii="Times New Roman"/>
          <w:sz w:val="24"/>
        </w:rPr>
        <w:t>focus primarily on hierarchy.</w:t>
      </w:r>
    </w:p>
    <w:p>
      <w:pPr>
        <w:pStyle w:val="ListParagraph"/>
        <w:keepNext w:val="true"/>
        <w:keepLines w:val="true"/>
        <w:numPr>
          <w:ilvl w:val="7"/>
          <w:numId w:val="2"/>
        </w:numPr>
        <w:spacing w:after="0"/>
        <w:jc w:val="left"/>
      </w:pPr>
      <w:r>
        <w:rPr>
          <w:rFonts w:ascii="Times New Roman"/>
          <w:sz w:val="24"/>
        </w:rPr>
        <w:t>have strategic, tactical, and operational responsibilities.</w:t>
      </w:r>
    </w:p>
    <w:p>
      <w:pPr>
        <w:pStyle w:val="ListParagraph"/>
        <w:keepNext w:val="true"/>
        <w:keepLines w:val="true"/>
        <w:numPr>
          <w:ilvl w:val="7"/>
          <w:numId w:val="2"/>
        </w:numPr>
        <w:spacing w:after="0"/>
        <w:jc w:val="left"/>
      </w:pPr>
      <w:r>
        <w:rPr>
          <w:rFonts w:ascii="Times New Roman"/>
          <w:sz w:val="24"/>
        </w:rPr>
        <w:t>focus on internal operations only.</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01-02 Understand what managers at different organizational levels do.</w:t>
        <w:br/>
      </w:r>
      <w:r>
        <w:rPr>
          <w:rFonts w:ascii="Times New Roman"/>
          <w:sz w:val="20"/>
        </w:rPr>
        <w:t>Topic : Functional Structure</w:t>
        <w:br/>
      </w:r>
      <w:r>
        <w:rPr>
          <w:rFonts w:ascii="Times New Roman"/>
          <w:sz w:val="20"/>
        </w:rPr>
        <w:t>Source : Chapter 01 Test Bank &gt; TB MC Qu. 01-56 In smaller entrepreneurial firms and...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Being a(n) __________ is one of the roles of a manager that involves searching for new business opportunities and initiating new projects to create change.</w:t>
      </w:r>
      <w:r>
        <w:rPr>
          <w:rFonts w:ascii="Times New Roman"/>
          <w:sz w:val="24"/>
        </w:rPr>
      </w:r>
    </w:p>
    <w:p>
      <w:pPr>
        <w:pStyle w:val="ListParagraph"/>
        <w:keepNext w:val="true"/>
        <w:keepLines w:val="true"/>
        <w:numPr>
          <w:ilvl w:val="7"/>
          <w:numId w:val="2"/>
        </w:numPr>
        <w:spacing w:after="0"/>
        <w:jc w:val="left"/>
      </w:pPr>
      <w:r>
        <w:rPr>
          <w:rFonts w:ascii="Times New Roman"/>
          <w:sz w:val="24"/>
        </w:rPr>
        <w:t>leader</w:t>
      </w:r>
    </w:p>
    <w:p>
      <w:pPr>
        <w:pStyle w:val="ListParagraph"/>
        <w:keepNext w:val="true"/>
        <w:keepLines w:val="true"/>
        <w:numPr>
          <w:ilvl w:val="7"/>
          <w:numId w:val="2"/>
        </w:numPr>
        <w:spacing w:after="0"/>
        <w:jc w:val="left"/>
      </w:pPr>
      <w:r>
        <w:rPr>
          <w:rFonts w:ascii="Times New Roman"/>
          <w:sz w:val="24"/>
        </w:rPr>
        <w:t>figurehead</w:t>
      </w:r>
    </w:p>
    <w:p>
      <w:pPr>
        <w:pStyle w:val="ListParagraph"/>
        <w:keepNext w:val="true"/>
        <w:keepLines w:val="true"/>
        <w:numPr>
          <w:ilvl w:val="7"/>
          <w:numId w:val="2"/>
        </w:numPr>
        <w:spacing w:after="0"/>
        <w:jc w:val="left"/>
      </w:pPr>
      <w:r>
        <w:rPr>
          <w:rFonts w:ascii="Times New Roman"/>
          <w:sz w:val="24"/>
        </w:rPr>
        <w:t>entrepreneur</w:t>
      </w:r>
    </w:p>
    <w:p>
      <w:pPr>
        <w:pStyle w:val="ListParagraph"/>
        <w:keepNext w:val="true"/>
        <w:keepLines w:val="true"/>
        <w:numPr>
          <w:ilvl w:val="7"/>
          <w:numId w:val="2"/>
        </w:numPr>
        <w:spacing w:after="0"/>
        <w:jc w:val="left"/>
      </w:pPr>
      <w:r>
        <w:rPr>
          <w:rFonts w:ascii="Times New Roman"/>
          <w:sz w:val="24"/>
        </w:rPr>
        <w:t>resource allocator</w:t>
      </w:r>
    </w:p>
    <w:p>
      <w:pPr>
        <w:pStyle w:val="ListParagraph"/>
        <w:keepNext w:val="true"/>
        <w:keepLines w:val="true"/>
        <w:numPr>
          <w:ilvl w:val="7"/>
          <w:numId w:val="2"/>
        </w:numPr>
        <w:spacing w:after="0"/>
        <w:jc w:val="left"/>
      </w:pPr>
      <w:r>
        <w:rPr>
          <w:rFonts w:ascii="Times New Roman"/>
          <w:sz w:val="24"/>
        </w:rPr>
        <w:t>monitor</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01-02 Understand what managers at different organizational levels do.</w:t>
        <w:br/>
      </w:r>
      <w:r>
        <w:rPr>
          <w:rFonts w:ascii="Times New Roman"/>
          <w:sz w:val="20"/>
        </w:rPr>
        <w:t>Topic : Functional Structure</w:t>
        <w:br/>
      </w:r>
      <w:r>
        <w:rPr>
          <w:rFonts w:ascii="Times New Roman"/>
          <w:sz w:val="20"/>
        </w:rPr>
        <w:t>Source : Chapter 01 Test Bank &gt; TB MC Qu. 01-57 Being a(n) __________ is one...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In a major announcement at an annual medical conference, Dr. Harold Weinter, Research Director of Assop Pharmaceuticals, informs the medical community of a breakthrough in the treatment of diabetes. As __________ for his organization, he answers questions posed to him by his medical research colleagues and members of the press.</w:t>
      </w:r>
      <w:r>
        <w:rPr>
          <w:rFonts w:ascii="Times New Roman"/>
          <w:sz w:val="24"/>
        </w:rPr>
      </w:r>
    </w:p>
    <w:p>
      <w:pPr>
        <w:pStyle w:val="ListParagraph"/>
        <w:keepNext w:val="true"/>
        <w:keepLines w:val="true"/>
        <w:numPr>
          <w:ilvl w:val="7"/>
          <w:numId w:val="2"/>
        </w:numPr>
        <w:spacing w:after="0"/>
        <w:jc w:val="left"/>
      </w:pPr>
      <w:r>
        <w:rPr>
          <w:rFonts w:ascii="Times New Roman"/>
          <w:sz w:val="24"/>
        </w:rPr>
        <w:t>disseminator</w:t>
      </w:r>
    </w:p>
    <w:p>
      <w:pPr>
        <w:pStyle w:val="ListParagraph"/>
        <w:keepNext w:val="true"/>
        <w:keepLines w:val="true"/>
        <w:numPr>
          <w:ilvl w:val="7"/>
          <w:numId w:val="2"/>
        </w:numPr>
        <w:spacing w:after="0"/>
        <w:jc w:val="left"/>
      </w:pPr>
      <w:r>
        <w:rPr>
          <w:rFonts w:ascii="Times New Roman"/>
          <w:sz w:val="24"/>
        </w:rPr>
        <w:t>spokesperson</w:t>
      </w:r>
    </w:p>
    <w:p>
      <w:pPr>
        <w:pStyle w:val="ListParagraph"/>
        <w:keepNext w:val="true"/>
        <w:keepLines w:val="true"/>
        <w:numPr>
          <w:ilvl w:val="7"/>
          <w:numId w:val="2"/>
        </w:numPr>
        <w:spacing w:after="0"/>
        <w:jc w:val="left"/>
      </w:pPr>
      <w:r>
        <w:rPr>
          <w:rFonts w:ascii="Times New Roman"/>
          <w:sz w:val="24"/>
        </w:rPr>
        <w:t>liaison</w:t>
      </w:r>
    </w:p>
    <w:p>
      <w:pPr>
        <w:pStyle w:val="ListParagraph"/>
        <w:keepNext w:val="true"/>
        <w:keepLines w:val="true"/>
        <w:numPr>
          <w:ilvl w:val="7"/>
          <w:numId w:val="2"/>
        </w:numPr>
        <w:spacing w:after="0"/>
        <w:jc w:val="left"/>
      </w:pPr>
      <w:r>
        <w:rPr>
          <w:rFonts w:ascii="Times New Roman"/>
          <w:sz w:val="24"/>
        </w:rPr>
        <w:t>figurehead</w:t>
      </w:r>
    </w:p>
    <w:p>
      <w:pPr>
        <w:pStyle w:val="ListParagraph"/>
        <w:keepNext w:val="true"/>
        <w:keepLines w:val="true"/>
        <w:numPr>
          <w:ilvl w:val="7"/>
          <w:numId w:val="2"/>
        </w:numPr>
        <w:spacing w:after="0"/>
        <w:jc w:val="left"/>
      </w:pPr>
      <w:r>
        <w:rPr>
          <w:rFonts w:ascii="Times New Roman"/>
          <w:sz w:val="24"/>
        </w:rPr>
        <w:t>disturbance handler</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01-02 Understand what managers at different organizational levels do.</w:t>
        <w:br/>
      </w:r>
      <w:r>
        <w:rPr>
          <w:rFonts w:ascii="Times New Roman"/>
          <w:sz w:val="20"/>
        </w:rPr>
        <w:t>Topic : Functional Structure</w:t>
        <w:br/>
      </w:r>
      <w:r>
        <w:rPr>
          <w:rFonts w:ascii="Times New Roman"/>
          <w:sz w:val="20"/>
        </w:rPr>
        <w:t>Source : Chapter 01 Test Bank &gt; TB MC Qu. 01-58 In a major announcement at...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Audrey is the lead attorney representing RockWork, Inc. and she is in back-and-forth discussions with parties, inside as well as outside the firm, to finalize a contract with Murphy Realty. Audrey knows that, in her role as __________, she is making important business decisions for RockWork.</w:t>
      </w:r>
      <w:r>
        <w:rPr>
          <w:rFonts w:ascii="Times New Roman"/>
          <w:sz w:val="24"/>
        </w:rPr>
      </w:r>
    </w:p>
    <w:p>
      <w:pPr>
        <w:pStyle w:val="ListParagraph"/>
        <w:keepNext w:val="true"/>
        <w:keepLines w:val="true"/>
        <w:numPr>
          <w:ilvl w:val="7"/>
          <w:numId w:val="2"/>
        </w:numPr>
        <w:spacing w:after="0"/>
        <w:jc w:val="left"/>
      </w:pPr>
      <w:r>
        <w:rPr>
          <w:rFonts w:ascii="Times New Roman"/>
          <w:sz w:val="24"/>
        </w:rPr>
        <w:t>spokesperson</w:t>
      </w:r>
    </w:p>
    <w:p>
      <w:pPr>
        <w:pStyle w:val="ListParagraph"/>
        <w:keepNext w:val="true"/>
        <w:keepLines w:val="true"/>
        <w:numPr>
          <w:ilvl w:val="7"/>
          <w:numId w:val="2"/>
        </w:numPr>
        <w:spacing w:after="0"/>
        <w:jc w:val="left"/>
      </w:pPr>
      <w:r>
        <w:rPr>
          <w:rFonts w:ascii="Times New Roman"/>
          <w:sz w:val="24"/>
        </w:rPr>
        <w:t>liaison</w:t>
      </w:r>
    </w:p>
    <w:p>
      <w:pPr>
        <w:pStyle w:val="ListParagraph"/>
        <w:keepNext w:val="true"/>
        <w:keepLines w:val="true"/>
        <w:numPr>
          <w:ilvl w:val="7"/>
          <w:numId w:val="2"/>
        </w:numPr>
        <w:spacing w:after="0"/>
        <w:jc w:val="left"/>
      </w:pPr>
      <w:r>
        <w:rPr>
          <w:rFonts w:ascii="Times New Roman"/>
          <w:sz w:val="24"/>
        </w:rPr>
        <w:t>leader</w:t>
      </w:r>
    </w:p>
    <w:p>
      <w:pPr>
        <w:pStyle w:val="ListParagraph"/>
        <w:keepNext w:val="true"/>
        <w:keepLines w:val="true"/>
        <w:numPr>
          <w:ilvl w:val="7"/>
          <w:numId w:val="2"/>
        </w:numPr>
        <w:spacing w:after="0"/>
        <w:jc w:val="left"/>
      </w:pPr>
      <w:r>
        <w:rPr>
          <w:rFonts w:ascii="Times New Roman"/>
          <w:sz w:val="24"/>
        </w:rPr>
        <w:t>negotiator</w:t>
      </w:r>
    </w:p>
    <w:p>
      <w:pPr>
        <w:pStyle w:val="ListParagraph"/>
        <w:keepNext w:val="true"/>
        <w:keepLines w:val="true"/>
        <w:numPr>
          <w:ilvl w:val="7"/>
          <w:numId w:val="2"/>
        </w:numPr>
        <w:spacing w:after="0"/>
        <w:jc w:val="left"/>
      </w:pPr>
      <w:r>
        <w:rPr>
          <w:rFonts w:ascii="Times New Roman"/>
          <w:sz w:val="24"/>
        </w:rPr>
        <w:t>monitor</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01-02 Understand what managers at different organizational levels do.</w:t>
        <w:br/>
      </w:r>
      <w:r>
        <w:rPr>
          <w:rFonts w:ascii="Times New Roman"/>
          <w:sz w:val="20"/>
        </w:rPr>
        <w:t>Topic : Functional Structure</w:t>
        <w:br/>
      </w:r>
      <w:r>
        <w:rPr>
          <w:rFonts w:ascii="Times New Roman"/>
          <w:sz w:val="20"/>
        </w:rPr>
        <w:t>Source : Chapter 01 Test Bank &gt; TB MC Qu. 01-59 Audrey is the lead attorney...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Jeffrey’s role as __________ entails creating a presentation to give to his management team that will communicate the company's new business objectives, and more importantly, how Jeffrey has interpreted them to apply to his business unit.</w:t>
      </w:r>
      <w:r>
        <w:rPr>
          <w:rFonts w:ascii="Times New Roman"/>
          <w:sz w:val="24"/>
        </w:rPr>
      </w:r>
    </w:p>
    <w:p>
      <w:pPr>
        <w:pStyle w:val="ListParagraph"/>
        <w:keepNext w:val="true"/>
        <w:keepLines w:val="true"/>
        <w:numPr>
          <w:ilvl w:val="7"/>
          <w:numId w:val="2"/>
        </w:numPr>
        <w:spacing w:after="0"/>
        <w:jc w:val="left"/>
      </w:pPr>
      <w:r>
        <w:rPr>
          <w:rFonts w:ascii="Times New Roman"/>
          <w:sz w:val="24"/>
        </w:rPr>
        <w:t>negotiator</w:t>
      </w:r>
    </w:p>
    <w:p>
      <w:pPr>
        <w:pStyle w:val="ListParagraph"/>
        <w:keepNext w:val="true"/>
        <w:keepLines w:val="true"/>
        <w:numPr>
          <w:ilvl w:val="7"/>
          <w:numId w:val="2"/>
        </w:numPr>
        <w:spacing w:after="0"/>
        <w:jc w:val="left"/>
      </w:pPr>
      <w:r>
        <w:rPr>
          <w:rFonts w:ascii="Times New Roman"/>
          <w:sz w:val="24"/>
        </w:rPr>
        <w:t>figurehead</w:t>
      </w:r>
    </w:p>
    <w:p>
      <w:pPr>
        <w:pStyle w:val="ListParagraph"/>
        <w:keepNext w:val="true"/>
        <w:keepLines w:val="true"/>
        <w:numPr>
          <w:ilvl w:val="7"/>
          <w:numId w:val="2"/>
        </w:numPr>
        <w:spacing w:after="0"/>
        <w:jc w:val="left"/>
      </w:pPr>
      <w:r>
        <w:rPr>
          <w:rFonts w:ascii="Times New Roman"/>
          <w:sz w:val="24"/>
        </w:rPr>
        <w:t>disseminator</w:t>
      </w:r>
    </w:p>
    <w:p>
      <w:pPr>
        <w:pStyle w:val="ListParagraph"/>
        <w:keepNext w:val="true"/>
        <w:keepLines w:val="true"/>
        <w:numPr>
          <w:ilvl w:val="7"/>
          <w:numId w:val="2"/>
        </w:numPr>
        <w:spacing w:after="0"/>
        <w:jc w:val="left"/>
      </w:pPr>
      <w:r>
        <w:rPr>
          <w:rFonts w:ascii="Times New Roman"/>
          <w:sz w:val="24"/>
        </w:rPr>
        <w:t>resource allocator</w:t>
      </w:r>
    </w:p>
    <w:p>
      <w:pPr>
        <w:pStyle w:val="ListParagraph"/>
        <w:keepNext w:val="true"/>
        <w:keepLines w:val="true"/>
        <w:numPr>
          <w:ilvl w:val="7"/>
          <w:numId w:val="2"/>
        </w:numPr>
        <w:spacing w:after="0"/>
        <w:jc w:val="left"/>
      </w:pPr>
      <w:r>
        <w:rPr>
          <w:rFonts w:ascii="Times New Roman"/>
          <w:sz w:val="24"/>
        </w:rPr>
        <w:t>monitor</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01-02 Understand what managers at different organizational levels do.</w:t>
        <w:br/>
      </w:r>
      <w:r>
        <w:rPr>
          <w:rFonts w:ascii="Times New Roman"/>
          <w:sz w:val="20"/>
        </w:rPr>
        <w:t>Topic : Functional Structure</w:t>
        <w:br/>
      </w:r>
      <w:r>
        <w:rPr>
          <w:rFonts w:ascii="Times New Roman"/>
          <w:sz w:val="20"/>
        </w:rPr>
        <w:t>Source : Chapter 01 Test Bank &gt; TB MC Qu. 01-60 Jeffrey&amp;#8217;s role as __________ entails...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president of Key Pharma, acting as the corporation's __________, attended the opening of a customer's new office complex.</w:t>
      </w:r>
      <w:r>
        <w:rPr>
          <w:rFonts w:ascii="Times New Roman"/>
          <w:sz w:val="24"/>
        </w:rPr>
      </w:r>
    </w:p>
    <w:p>
      <w:pPr>
        <w:pStyle w:val="ListParagraph"/>
        <w:keepNext w:val="true"/>
        <w:keepLines w:val="true"/>
        <w:numPr>
          <w:ilvl w:val="7"/>
          <w:numId w:val="2"/>
        </w:numPr>
        <w:spacing w:after="0"/>
        <w:jc w:val="left"/>
      </w:pPr>
      <w:r>
        <w:rPr>
          <w:rFonts w:ascii="Times New Roman"/>
          <w:sz w:val="24"/>
        </w:rPr>
        <w:t>leader</w:t>
      </w:r>
    </w:p>
    <w:p>
      <w:pPr>
        <w:pStyle w:val="ListParagraph"/>
        <w:keepNext w:val="true"/>
        <w:keepLines w:val="true"/>
        <w:numPr>
          <w:ilvl w:val="7"/>
          <w:numId w:val="2"/>
        </w:numPr>
        <w:spacing w:after="0"/>
        <w:jc w:val="left"/>
      </w:pPr>
      <w:r>
        <w:rPr>
          <w:rFonts w:ascii="Times New Roman"/>
          <w:sz w:val="24"/>
        </w:rPr>
        <w:t>liaison</w:t>
      </w:r>
    </w:p>
    <w:p>
      <w:pPr>
        <w:pStyle w:val="ListParagraph"/>
        <w:keepNext w:val="true"/>
        <w:keepLines w:val="true"/>
        <w:numPr>
          <w:ilvl w:val="7"/>
          <w:numId w:val="2"/>
        </w:numPr>
        <w:spacing w:after="0"/>
        <w:jc w:val="left"/>
      </w:pPr>
      <w:r>
        <w:rPr>
          <w:rFonts w:ascii="Times New Roman"/>
          <w:sz w:val="24"/>
        </w:rPr>
        <w:t>figurehead</w:t>
      </w:r>
    </w:p>
    <w:p>
      <w:pPr>
        <w:pStyle w:val="ListParagraph"/>
        <w:keepNext w:val="true"/>
        <w:keepLines w:val="true"/>
        <w:numPr>
          <w:ilvl w:val="7"/>
          <w:numId w:val="2"/>
        </w:numPr>
        <w:spacing w:after="0"/>
        <w:jc w:val="left"/>
      </w:pPr>
      <w:r>
        <w:rPr>
          <w:rFonts w:ascii="Times New Roman"/>
          <w:sz w:val="24"/>
        </w:rPr>
        <w:t>spokesperson</w:t>
      </w:r>
    </w:p>
    <w:p>
      <w:pPr>
        <w:pStyle w:val="ListParagraph"/>
        <w:keepNext w:val="true"/>
        <w:keepLines w:val="true"/>
        <w:numPr>
          <w:ilvl w:val="7"/>
          <w:numId w:val="2"/>
        </w:numPr>
        <w:spacing w:after="0"/>
        <w:jc w:val="left"/>
      </w:pPr>
      <w:r>
        <w:rPr>
          <w:rFonts w:ascii="Times New Roman"/>
          <w:sz w:val="24"/>
        </w:rPr>
        <w:t>resource allocator</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01-02 Understand what managers at different organizational levels do.</w:t>
        <w:br/>
      </w:r>
      <w:r>
        <w:rPr>
          <w:rFonts w:ascii="Times New Roman"/>
          <w:sz w:val="20"/>
        </w:rPr>
        <w:t>Topic : Functional Structure</w:t>
        <w:br/>
      </w:r>
      <w:r>
        <w:rPr>
          <w:rFonts w:ascii="Times New Roman"/>
          <w:sz w:val="20"/>
        </w:rPr>
        <w:t>Source : Chapter 01 Test Bank &gt; TB MC Qu. 01-61 The president of Key Pharma,...</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When a customer service manager works to defuse a situation with an irate customer, he or she is assuming a __________ role.</w:t>
      </w:r>
      <w:r>
        <w:rPr>
          <w:rFonts w:ascii="Times New Roman"/>
          <w:sz w:val="24"/>
        </w:rPr>
      </w:r>
    </w:p>
    <w:p>
      <w:pPr>
        <w:pStyle w:val="ListParagraph"/>
        <w:keepNext w:val="true"/>
        <w:keepLines w:val="true"/>
        <w:numPr>
          <w:ilvl w:val="7"/>
          <w:numId w:val="2"/>
        </w:numPr>
        <w:spacing w:after="0"/>
        <w:jc w:val="left"/>
      </w:pPr>
      <w:r>
        <w:rPr>
          <w:rFonts w:ascii="Times New Roman"/>
          <w:sz w:val="24"/>
        </w:rPr>
        <w:t>liaison</w:t>
      </w:r>
    </w:p>
    <w:p>
      <w:pPr>
        <w:pStyle w:val="ListParagraph"/>
        <w:keepNext w:val="true"/>
        <w:keepLines w:val="true"/>
        <w:numPr>
          <w:ilvl w:val="7"/>
          <w:numId w:val="2"/>
        </w:numPr>
        <w:spacing w:after="0"/>
        <w:jc w:val="left"/>
      </w:pPr>
      <w:r>
        <w:rPr>
          <w:rFonts w:ascii="Times New Roman"/>
          <w:sz w:val="24"/>
        </w:rPr>
        <w:t>disturbance handler</w:t>
      </w:r>
    </w:p>
    <w:p>
      <w:pPr>
        <w:pStyle w:val="ListParagraph"/>
        <w:keepNext w:val="true"/>
        <w:keepLines w:val="true"/>
        <w:numPr>
          <w:ilvl w:val="7"/>
          <w:numId w:val="2"/>
        </w:numPr>
        <w:spacing w:after="0"/>
        <w:jc w:val="left"/>
      </w:pPr>
      <w:r>
        <w:rPr>
          <w:rFonts w:ascii="Times New Roman"/>
          <w:sz w:val="24"/>
        </w:rPr>
        <w:t>negotiator</w:t>
      </w:r>
    </w:p>
    <w:p>
      <w:pPr>
        <w:pStyle w:val="ListParagraph"/>
        <w:keepNext w:val="true"/>
        <w:keepLines w:val="true"/>
        <w:numPr>
          <w:ilvl w:val="7"/>
          <w:numId w:val="2"/>
        </w:numPr>
        <w:spacing w:after="0"/>
        <w:jc w:val="left"/>
      </w:pPr>
      <w:r>
        <w:rPr>
          <w:rFonts w:ascii="Times New Roman"/>
          <w:sz w:val="24"/>
        </w:rPr>
        <w:t>resource allocator</w:t>
      </w:r>
    </w:p>
    <w:p>
      <w:pPr>
        <w:pStyle w:val="ListParagraph"/>
        <w:keepNext w:val="true"/>
        <w:keepLines w:val="true"/>
        <w:numPr>
          <w:ilvl w:val="7"/>
          <w:numId w:val="2"/>
        </w:numPr>
        <w:spacing w:after="0"/>
        <w:jc w:val="left"/>
      </w:pPr>
      <w:r>
        <w:rPr>
          <w:rFonts w:ascii="Times New Roman"/>
          <w:sz w:val="24"/>
        </w:rPr>
        <w:t>leader</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01-02 Understand what managers at different organizational levels do.</w:t>
        <w:br/>
      </w:r>
      <w:r>
        <w:rPr>
          <w:rFonts w:ascii="Times New Roman"/>
          <w:sz w:val="20"/>
        </w:rPr>
        <w:t>Topic : Functional Structure</w:t>
        <w:br/>
      </w:r>
      <w:r>
        <w:rPr>
          <w:rFonts w:ascii="Times New Roman"/>
          <w:sz w:val="20"/>
        </w:rPr>
        <w:t>Source : Chapter 01 Test Bank &gt; TB MC Qu. 01-62 When a customer service manager...</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 project manager determines the number of employees to be assigned to a certain project. The managerial role being implemented by this project manager is</w:t>
      </w:r>
      <w:r>
        <w:rPr>
          <w:rFonts w:ascii="Times New Roman"/>
          <w:sz w:val="24"/>
        </w:rPr>
      </w:r>
    </w:p>
    <w:p>
      <w:pPr>
        <w:pStyle w:val="ListParagraph"/>
        <w:keepNext w:val="true"/>
        <w:keepLines w:val="true"/>
        <w:numPr>
          <w:ilvl w:val="7"/>
          <w:numId w:val="2"/>
        </w:numPr>
        <w:spacing w:after="0"/>
        <w:jc w:val="left"/>
      </w:pPr>
      <w:r>
        <w:rPr>
          <w:rFonts w:ascii="Times New Roman"/>
          <w:sz w:val="24"/>
        </w:rPr>
        <w:t>liaison.</w:t>
      </w:r>
    </w:p>
    <w:p>
      <w:pPr>
        <w:pStyle w:val="ListParagraph"/>
        <w:keepNext w:val="true"/>
        <w:keepLines w:val="true"/>
        <w:numPr>
          <w:ilvl w:val="7"/>
          <w:numId w:val="2"/>
        </w:numPr>
        <w:spacing w:after="0"/>
        <w:jc w:val="left"/>
      </w:pPr>
      <w:r>
        <w:rPr>
          <w:rFonts w:ascii="Times New Roman"/>
          <w:sz w:val="24"/>
        </w:rPr>
        <w:t>disturbance handler.</w:t>
      </w:r>
    </w:p>
    <w:p>
      <w:pPr>
        <w:pStyle w:val="ListParagraph"/>
        <w:keepNext w:val="true"/>
        <w:keepLines w:val="true"/>
        <w:numPr>
          <w:ilvl w:val="7"/>
          <w:numId w:val="2"/>
        </w:numPr>
        <w:spacing w:after="0"/>
        <w:jc w:val="left"/>
      </w:pPr>
      <w:r>
        <w:rPr>
          <w:rFonts w:ascii="Times New Roman"/>
          <w:sz w:val="24"/>
        </w:rPr>
        <w:t>negotiator.</w:t>
      </w:r>
    </w:p>
    <w:p>
      <w:pPr>
        <w:pStyle w:val="ListParagraph"/>
        <w:keepNext w:val="true"/>
        <w:keepLines w:val="true"/>
        <w:numPr>
          <w:ilvl w:val="7"/>
          <w:numId w:val="2"/>
        </w:numPr>
        <w:spacing w:after="0"/>
        <w:jc w:val="left"/>
      </w:pPr>
      <w:r>
        <w:rPr>
          <w:rFonts w:ascii="Times New Roman"/>
          <w:sz w:val="24"/>
        </w:rPr>
        <w:t>resource allocator.</w:t>
      </w:r>
    </w:p>
    <w:p>
      <w:pPr>
        <w:pStyle w:val="ListParagraph"/>
        <w:keepNext w:val="true"/>
        <w:keepLines w:val="true"/>
        <w:numPr>
          <w:ilvl w:val="7"/>
          <w:numId w:val="2"/>
        </w:numPr>
        <w:spacing w:after="0"/>
        <w:jc w:val="left"/>
      </w:pPr>
      <w:r>
        <w:rPr>
          <w:rFonts w:ascii="Times New Roman"/>
          <w:sz w:val="24"/>
        </w:rPr>
        <w:t>leader.</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01-02 Understand what managers at different organizational levels do.</w:t>
        <w:br/>
      </w:r>
      <w:r>
        <w:rPr>
          <w:rFonts w:ascii="Times New Roman"/>
          <w:sz w:val="20"/>
        </w:rPr>
        <w:t>Topic : Functional Structure</w:t>
        <w:br/>
      </w:r>
      <w:r>
        <w:rPr>
          <w:rFonts w:ascii="Times New Roman"/>
          <w:sz w:val="20"/>
        </w:rPr>
        <w:t>Source : Chapter 01 Test Bank &gt; TB MC Qu. 01-63 A project manager determines the...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Maintaining a network of outside contacts and alliances that provide information and favors defines a __________ managerial role.</w:t>
      </w:r>
      <w:r>
        <w:rPr>
          <w:rFonts w:ascii="Times New Roman"/>
          <w:sz w:val="24"/>
        </w:rPr>
      </w:r>
    </w:p>
    <w:p>
      <w:pPr>
        <w:pStyle w:val="ListParagraph"/>
        <w:keepNext w:val="true"/>
        <w:keepLines w:val="true"/>
        <w:numPr>
          <w:ilvl w:val="7"/>
          <w:numId w:val="2"/>
        </w:numPr>
        <w:spacing w:after="0"/>
        <w:jc w:val="left"/>
      </w:pPr>
      <w:r>
        <w:rPr>
          <w:rFonts w:ascii="Times New Roman"/>
          <w:sz w:val="24"/>
        </w:rPr>
        <w:t>spokesperson</w:t>
      </w:r>
    </w:p>
    <w:p>
      <w:pPr>
        <w:pStyle w:val="ListParagraph"/>
        <w:keepNext w:val="true"/>
        <w:keepLines w:val="true"/>
        <w:numPr>
          <w:ilvl w:val="7"/>
          <w:numId w:val="2"/>
        </w:numPr>
        <w:spacing w:after="0"/>
        <w:jc w:val="left"/>
      </w:pPr>
      <w:r>
        <w:rPr>
          <w:rFonts w:ascii="Times New Roman"/>
          <w:sz w:val="24"/>
        </w:rPr>
        <w:t>liaison</w:t>
      </w:r>
    </w:p>
    <w:p>
      <w:pPr>
        <w:pStyle w:val="ListParagraph"/>
        <w:keepNext w:val="true"/>
        <w:keepLines w:val="true"/>
        <w:numPr>
          <w:ilvl w:val="7"/>
          <w:numId w:val="2"/>
        </w:numPr>
        <w:spacing w:after="0"/>
        <w:jc w:val="left"/>
      </w:pPr>
      <w:r>
        <w:rPr>
          <w:rFonts w:ascii="Times New Roman"/>
          <w:sz w:val="24"/>
        </w:rPr>
        <w:t>leader</w:t>
      </w:r>
    </w:p>
    <w:p>
      <w:pPr>
        <w:pStyle w:val="ListParagraph"/>
        <w:keepNext w:val="true"/>
        <w:keepLines w:val="true"/>
        <w:numPr>
          <w:ilvl w:val="7"/>
          <w:numId w:val="2"/>
        </w:numPr>
        <w:spacing w:after="0"/>
        <w:jc w:val="left"/>
      </w:pPr>
      <w:r>
        <w:rPr>
          <w:rFonts w:ascii="Times New Roman"/>
          <w:sz w:val="24"/>
        </w:rPr>
        <w:t>negotiator</w:t>
      </w:r>
    </w:p>
    <w:p>
      <w:pPr>
        <w:pStyle w:val="ListParagraph"/>
        <w:keepNext w:val="true"/>
        <w:keepLines w:val="true"/>
        <w:numPr>
          <w:ilvl w:val="7"/>
          <w:numId w:val="2"/>
        </w:numPr>
        <w:spacing w:after="0"/>
        <w:jc w:val="left"/>
      </w:pPr>
      <w:r>
        <w:rPr>
          <w:rFonts w:ascii="Times New Roman"/>
          <w:sz w:val="24"/>
        </w:rPr>
        <w:t>monitor</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01-02 Understand what managers at different organizational levels do.</w:t>
        <w:br/>
      </w:r>
      <w:r>
        <w:rPr>
          <w:rFonts w:ascii="Times New Roman"/>
          <w:sz w:val="20"/>
        </w:rPr>
        <w:t>Topic : Functional Structure</w:t>
        <w:br/>
      </w:r>
      <w:r>
        <w:rPr>
          <w:rFonts w:ascii="Times New Roman"/>
          <w:sz w:val="20"/>
        </w:rPr>
        <w:t>Source : Chapter 01 Test Bank &gt; TB MC Qu. 01-64 Maintaining a network of outside...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need for interpersonal and communication skills</w:t>
      </w:r>
      <w:r>
        <w:rPr>
          <w:rFonts w:ascii="Times New Roman"/>
          <w:sz w:val="24"/>
        </w:rPr>
      </w:r>
    </w:p>
    <w:p>
      <w:pPr>
        <w:pStyle w:val="ListParagraph"/>
        <w:keepNext w:val="true"/>
        <w:keepLines w:val="true"/>
        <w:numPr>
          <w:ilvl w:val="7"/>
          <w:numId w:val="2"/>
        </w:numPr>
        <w:spacing w:after="0"/>
        <w:jc w:val="left"/>
      </w:pPr>
      <w:r>
        <w:rPr>
          <w:rFonts w:ascii="Times New Roman"/>
          <w:sz w:val="24"/>
        </w:rPr>
        <w:t>fades as a manager moves from the lower levels of an organization into the upper management arena.</w:t>
      </w:r>
    </w:p>
    <w:p>
      <w:pPr>
        <w:pStyle w:val="ListParagraph"/>
        <w:keepNext w:val="true"/>
        <w:keepLines w:val="true"/>
        <w:numPr>
          <w:ilvl w:val="7"/>
          <w:numId w:val="2"/>
        </w:numPr>
        <w:spacing w:after="0"/>
        <w:jc w:val="left"/>
      </w:pPr>
      <w:r>
        <w:rPr>
          <w:rFonts w:ascii="Times New Roman"/>
          <w:sz w:val="24"/>
        </w:rPr>
        <w:t>fades as a manager moves from the upper management arena to the lower levels of an organization.</w:t>
      </w:r>
    </w:p>
    <w:p>
      <w:pPr>
        <w:pStyle w:val="ListParagraph"/>
        <w:keepNext w:val="true"/>
        <w:keepLines w:val="true"/>
        <w:numPr>
          <w:ilvl w:val="7"/>
          <w:numId w:val="2"/>
        </w:numPr>
        <w:spacing w:after="0"/>
        <w:jc w:val="left"/>
      </w:pPr>
      <w:r>
        <w:rPr>
          <w:rFonts w:ascii="Times New Roman"/>
          <w:sz w:val="24"/>
        </w:rPr>
        <w:t>is important at every level of management.</w:t>
      </w:r>
    </w:p>
    <w:p>
      <w:pPr>
        <w:pStyle w:val="ListParagraph"/>
        <w:keepNext w:val="true"/>
        <w:keepLines w:val="true"/>
        <w:numPr>
          <w:ilvl w:val="7"/>
          <w:numId w:val="2"/>
        </w:numPr>
        <w:spacing w:after="0"/>
        <w:jc w:val="left"/>
      </w:pPr>
      <w:r>
        <w:rPr>
          <w:rFonts w:ascii="Times New Roman"/>
          <w:sz w:val="24"/>
        </w:rPr>
        <w:t>fades at the bottom.</w:t>
      </w:r>
    </w:p>
    <w:p>
      <w:pPr>
        <w:pStyle w:val="ListParagraph"/>
        <w:keepNext w:val="true"/>
        <w:keepLines w:val="true"/>
        <w:numPr>
          <w:ilvl w:val="7"/>
          <w:numId w:val="2"/>
        </w:numPr>
        <w:spacing w:after="0"/>
        <w:jc w:val="left"/>
      </w:pPr>
      <w:r>
        <w:rPr>
          <w:rFonts w:ascii="Times New Roman"/>
          <w:sz w:val="24"/>
        </w:rPr>
        <w:t>is important at the bottom only.</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01-02 Understand what managers at different organizational levels do.</w:t>
        <w:br/>
      </w:r>
      <w:r>
        <w:rPr>
          <w:rFonts w:ascii="Times New Roman"/>
          <w:sz w:val="20"/>
        </w:rPr>
        <w:t>Topic : Functional Structure</w:t>
        <w:br/>
      </w:r>
      <w:r>
        <w:rPr>
          <w:rFonts w:ascii="Times New Roman"/>
          <w:sz w:val="20"/>
        </w:rPr>
        <w:t>Source : Chapter 01 Test Bank &gt; TB MC Qu. 01-65 The need for interpersonal and...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 __________ serves as the spokesperson and champion for a work group dealing with external stakeholders.</w:t>
      </w:r>
      <w:r>
        <w:rPr>
          <w:rFonts w:ascii="Times New Roman"/>
          <w:sz w:val="24"/>
        </w:rPr>
      </w:r>
    </w:p>
    <w:p>
      <w:pPr>
        <w:pStyle w:val="ListParagraph"/>
        <w:keepNext w:val="true"/>
        <w:keepLines w:val="true"/>
        <w:numPr>
          <w:ilvl w:val="7"/>
          <w:numId w:val="2"/>
        </w:numPr>
        <w:spacing w:after="0"/>
        <w:jc w:val="left"/>
      </w:pPr>
      <w:r>
        <w:rPr>
          <w:rFonts w:ascii="Times New Roman"/>
          <w:sz w:val="24"/>
        </w:rPr>
        <w:t>tactical manager</w:t>
      </w:r>
    </w:p>
    <w:p>
      <w:pPr>
        <w:pStyle w:val="ListParagraph"/>
        <w:keepNext w:val="true"/>
        <w:keepLines w:val="true"/>
        <w:numPr>
          <w:ilvl w:val="7"/>
          <w:numId w:val="2"/>
        </w:numPr>
        <w:spacing w:after="0"/>
        <w:jc w:val="left"/>
      </w:pPr>
      <w:r>
        <w:rPr>
          <w:rFonts w:ascii="Times New Roman"/>
          <w:sz w:val="24"/>
        </w:rPr>
        <w:t>team leader</w:t>
      </w:r>
    </w:p>
    <w:p>
      <w:pPr>
        <w:pStyle w:val="ListParagraph"/>
        <w:keepNext w:val="true"/>
        <w:keepLines w:val="true"/>
        <w:numPr>
          <w:ilvl w:val="7"/>
          <w:numId w:val="2"/>
        </w:numPr>
        <w:spacing w:after="0"/>
        <w:jc w:val="left"/>
      </w:pPr>
      <w:r>
        <w:rPr>
          <w:rFonts w:ascii="Times New Roman"/>
          <w:sz w:val="24"/>
        </w:rPr>
        <w:t>top-level manager</w:t>
      </w:r>
    </w:p>
    <w:p>
      <w:pPr>
        <w:pStyle w:val="ListParagraph"/>
        <w:keepNext w:val="true"/>
        <w:keepLines w:val="true"/>
        <w:numPr>
          <w:ilvl w:val="7"/>
          <w:numId w:val="2"/>
        </w:numPr>
        <w:spacing w:after="0"/>
        <w:jc w:val="left"/>
      </w:pPr>
      <w:r>
        <w:rPr>
          <w:rFonts w:ascii="Times New Roman"/>
          <w:sz w:val="24"/>
        </w:rPr>
        <w:t>resource allocator</w:t>
      </w:r>
    </w:p>
    <w:p>
      <w:pPr>
        <w:pStyle w:val="ListParagraph"/>
        <w:keepNext w:val="true"/>
        <w:keepLines w:val="true"/>
        <w:numPr>
          <w:ilvl w:val="7"/>
          <w:numId w:val="2"/>
        </w:numPr>
        <w:spacing w:after="0"/>
        <w:jc w:val="left"/>
      </w:pPr>
      <w:r>
        <w:rPr>
          <w:rFonts w:ascii="Times New Roman"/>
          <w:sz w:val="24"/>
        </w:rPr>
        <w:t>senior executive</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01-02 Understand what managers at different organizational levels do.</w:t>
        <w:br/>
      </w:r>
      <w:r>
        <w:rPr>
          <w:rFonts w:ascii="Times New Roman"/>
          <w:sz w:val="20"/>
        </w:rPr>
        <w:t>Topic : Functional Structure</w:t>
        <w:br/>
      </w:r>
      <w:r>
        <w:rPr>
          <w:rFonts w:ascii="Times New Roman"/>
          <w:sz w:val="20"/>
        </w:rPr>
        <w:t>Source : Chapter 01 Test Bank &gt; TB MC Qu. 01-66 A __________ serves as the...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"I'm sorry to tell you that four employees from our division were laid off today," said Bill Harrington, division manager, to his assembled staff. "And a total of 25 employees were laid off corporate-wide. No further staff reductions are planned, and we expect the corporation's financial performance to remain on plan." When the manager notifies his employees of these developments and plans, he is performing in the role of</w:t>
      </w:r>
      <w:r>
        <w:rPr>
          <w:rFonts w:ascii="Times New Roman"/>
          <w:sz w:val="24"/>
        </w:rPr>
      </w:r>
    </w:p>
    <w:p>
      <w:pPr>
        <w:pStyle w:val="ListParagraph"/>
        <w:keepNext w:val="true"/>
        <w:keepLines w:val="true"/>
        <w:numPr>
          <w:ilvl w:val="7"/>
          <w:numId w:val="2"/>
        </w:numPr>
        <w:spacing w:after="0"/>
        <w:jc w:val="left"/>
      </w:pPr>
      <w:r>
        <w:rPr>
          <w:rFonts w:ascii="Times New Roman"/>
          <w:sz w:val="24"/>
        </w:rPr>
        <w:t>leader.</w:t>
      </w:r>
    </w:p>
    <w:p>
      <w:pPr>
        <w:pStyle w:val="ListParagraph"/>
        <w:keepNext w:val="true"/>
        <w:keepLines w:val="true"/>
        <w:numPr>
          <w:ilvl w:val="7"/>
          <w:numId w:val="2"/>
        </w:numPr>
        <w:spacing w:after="0"/>
        <w:jc w:val="left"/>
      </w:pPr>
      <w:r>
        <w:rPr>
          <w:rFonts w:ascii="Times New Roman"/>
          <w:sz w:val="24"/>
        </w:rPr>
        <w:t>liaison.</w:t>
      </w:r>
    </w:p>
    <w:p>
      <w:pPr>
        <w:pStyle w:val="ListParagraph"/>
        <w:keepNext w:val="true"/>
        <w:keepLines w:val="true"/>
        <w:numPr>
          <w:ilvl w:val="7"/>
          <w:numId w:val="2"/>
        </w:numPr>
        <w:spacing w:after="0"/>
        <w:jc w:val="left"/>
      </w:pPr>
      <w:r>
        <w:rPr>
          <w:rFonts w:ascii="Times New Roman"/>
          <w:sz w:val="24"/>
        </w:rPr>
        <w:t>disseminator.</w:t>
      </w:r>
    </w:p>
    <w:p>
      <w:pPr>
        <w:pStyle w:val="ListParagraph"/>
        <w:keepNext w:val="true"/>
        <w:keepLines w:val="true"/>
        <w:numPr>
          <w:ilvl w:val="7"/>
          <w:numId w:val="2"/>
        </w:numPr>
        <w:spacing w:after="0"/>
        <w:jc w:val="left"/>
      </w:pPr>
      <w:r>
        <w:rPr>
          <w:rFonts w:ascii="Times New Roman"/>
          <w:sz w:val="24"/>
        </w:rPr>
        <w:t>spokesperson.</w:t>
      </w:r>
    </w:p>
    <w:p>
      <w:pPr>
        <w:pStyle w:val="ListParagraph"/>
        <w:keepNext w:val="true"/>
        <w:keepLines w:val="true"/>
        <w:numPr>
          <w:ilvl w:val="7"/>
          <w:numId w:val="2"/>
        </w:numPr>
        <w:spacing w:after="0"/>
        <w:jc w:val="left"/>
      </w:pPr>
      <w:r>
        <w:rPr>
          <w:rFonts w:ascii="Times New Roman"/>
          <w:sz w:val="24"/>
        </w:rPr>
        <w:t>disturbance handler.</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01-02 Understand what managers at different organizational levels do.</w:t>
        <w:br/>
      </w:r>
      <w:r>
        <w:rPr>
          <w:rFonts w:ascii="Times New Roman"/>
          <w:sz w:val="20"/>
        </w:rPr>
        <w:t>Topic : Managerial Roles</w:t>
        <w:br/>
      </w:r>
      <w:r>
        <w:rPr>
          <w:rFonts w:ascii="Times New Roman"/>
          <w:sz w:val="20"/>
        </w:rPr>
        <w:t>Source : Chapter 01 Test Bank &gt; TB MC Qu. 01-67 "I&amp;#39;m sorry to tell you...</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"Quick, Mr. Delaney, Margaret is in the lobby, shouting at a customer!" said George. Rushing to intervene, Paul Delaney demanded that Margaret return to her office immediately. "Mr. Crenshaw, I'm very sorry. Please, allow me to escort you to our executive suite, and I will straighten this out," said Mr. Delaney. Mr. Delaney was performing in the role of</w:t>
      </w:r>
      <w:r>
        <w:rPr>
          <w:rFonts w:ascii="Times New Roman"/>
          <w:sz w:val="24"/>
        </w:rPr>
      </w:r>
    </w:p>
    <w:p>
      <w:pPr>
        <w:pStyle w:val="ListParagraph"/>
        <w:keepNext w:val="true"/>
        <w:keepLines w:val="true"/>
        <w:numPr>
          <w:ilvl w:val="7"/>
          <w:numId w:val="2"/>
        </w:numPr>
        <w:spacing w:after="0"/>
        <w:jc w:val="left"/>
      </w:pPr>
      <w:r>
        <w:rPr>
          <w:rFonts w:ascii="Times New Roman"/>
          <w:sz w:val="24"/>
        </w:rPr>
        <w:t>monitor.</w:t>
      </w:r>
    </w:p>
    <w:p>
      <w:pPr>
        <w:pStyle w:val="ListParagraph"/>
        <w:keepNext w:val="true"/>
        <w:keepLines w:val="true"/>
        <w:numPr>
          <w:ilvl w:val="7"/>
          <w:numId w:val="2"/>
        </w:numPr>
        <w:spacing w:after="0"/>
        <w:jc w:val="left"/>
      </w:pPr>
      <w:r>
        <w:rPr>
          <w:rFonts w:ascii="Times New Roman"/>
          <w:sz w:val="24"/>
        </w:rPr>
        <w:t>negotiator.</w:t>
      </w:r>
    </w:p>
    <w:p>
      <w:pPr>
        <w:pStyle w:val="ListParagraph"/>
        <w:keepNext w:val="true"/>
        <w:keepLines w:val="true"/>
        <w:numPr>
          <w:ilvl w:val="7"/>
          <w:numId w:val="2"/>
        </w:numPr>
        <w:spacing w:after="0"/>
        <w:jc w:val="left"/>
      </w:pPr>
      <w:r>
        <w:rPr>
          <w:rFonts w:ascii="Times New Roman"/>
          <w:sz w:val="24"/>
        </w:rPr>
        <w:t>disturbance handler.</w:t>
      </w:r>
    </w:p>
    <w:p>
      <w:pPr>
        <w:pStyle w:val="ListParagraph"/>
        <w:keepNext w:val="true"/>
        <w:keepLines w:val="true"/>
        <w:numPr>
          <w:ilvl w:val="7"/>
          <w:numId w:val="2"/>
        </w:numPr>
        <w:spacing w:after="0"/>
        <w:jc w:val="left"/>
      </w:pPr>
      <w:r>
        <w:rPr>
          <w:rFonts w:ascii="Times New Roman"/>
          <w:sz w:val="24"/>
        </w:rPr>
        <w:t>resource allocator.</w:t>
      </w:r>
    </w:p>
    <w:p>
      <w:pPr>
        <w:pStyle w:val="ListParagraph"/>
        <w:keepNext w:val="true"/>
        <w:keepLines w:val="true"/>
        <w:numPr>
          <w:ilvl w:val="7"/>
          <w:numId w:val="2"/>
        </w:numPr>
        <w:spacing w:after="0"/>
        <w:jc w:val="left"/>
      </w:pPr>
      <w:r>
        <w:rPr>
          <w:rFonts w:ascii="Times New Roman"/>
          <w:sz w:val="24"/>
        </w:rPr>
        <w:t>liaison.</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01-02 Understand what managers at different organizational levels do.</w:t>
        <w:br/>
      </w:r>
      <w:r>
        <w:rPr>
          <w:rFonts w:ascii="Times New Roman"/>
          <w:sz w:val="20"/>
        </w:rPr>
        <w:t>Topic : Managerial Roles</w:t>
        <w:br/>
      </w:r>
      <w:r>
        <w:rPr>
          <w:rFonts w:ascii="Times New Roman"/>
          <w:sz w:val="20"/>
        </w:rPr>
        <w:t>Source : Chapter 01 Test Bank &gt; TB MC Qu. 01-68 "Quick, Mr. Delaney, Margaret is...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 must attend the fundraiser," said Maura O’Brien, Senior Vice President of Marketing. "One of our key clients is sponsoring the event for a worthy cause, and our firm should be represented by a senior member of our management team." When Maura performs symbolic duties on behalf of her organization, she is performing in the role of</w:t>
      </w:r>
      <w:r>
        <w:rPr>
          <w:rFonts w:ascii="Times New Roman"/>
          <w:sz w:val="24"/>
        </w:rPr>
      </w:r>
    </w:p>
    <w:p>
      <w:pPr>
        <w:pStyle w:val="ListParagraph"/>
        <w:keepNext w:val="true"/>
        <w:keepLines w:val="true"/>
        <w:numPr>
          <w:ilvl w:val="7"/>
          <w:numId w:val="2"/>
        </w:numPr>
        <w:spacing w:after="0"/>
        <w:jc w:val="left"/>
      </w:pPr>
      <w:r>
        <w:rPr>
          <w:rFonts w:ascii="Times New Roman"/>
          <w:sz w:val="24"/>
        </w:rPr>
        <w:t>liaison.</w:t>
      </w:r>
    </w:p>
    <w:p>
      <w:pPr>
        <w:pStyle w:val="ListParagraph"/>
        <w:keepNext w:val="true"/>
        <w:keepLines w:val="true"/>
        <w:numPr>
          <w:ilvl w:val="7"/>
          <w:numId w:val="2"/>
        </w:numPr>
        <w:spacing w:after="0"/>
        <w:jc w:val="left"/>
      </w:pPr>
      <w:r>
        <w:rPr>
          <w:rFonts w:ascii="Times New Roman"/>
          <w:sz w:val="24"/>
        </w:rPr>
        <w:t>figurehead.</w:t>
      </w:r>
    </w:p>
    <w:p>
      <w:pPr>
        <w:pStyle w:val="ListParagraph"/>
        <w:keepNext w:val="true"/>
        <w:keepLines w:val="true"/>
        <w:numPr>
          <w:ilvl w:val="7"/>
          <w:numId w:val="2"/>
        </w:numPr>
        <w:spacing w:after="0"/>
        <w:jc w:val="left"/>
      </w:pPr>
      <w:r>
        <w:rPr>
          <w:rFonts w:ascii="Times New Roman"/>
          <w:sz w:val="24"/>
        </w:rPr>
        <w:t>monitor.</w:t>
      </w:r>
    </w:p>
    <w:p>
      <w:pPr>
        <w:pStyle w:val="ListParagraph"/>
        <w:keepNext w:val="true"/>
        <w:keepLines w:val="true"/>
        <w:numPr>
          <w:ilvl w:val="7"/>
          <w:numId w:val="2"/>
        </w:numPr>
        <w:spacing w:after="0"/>
        <w:jc w:val="left"/>
      </w:pPr>
      <w:r>
        <w:rPr>
          <w:rFonts w:ascii="Times New Roman"/>
          <w:sz w:val="24"/>
        </w:rPr>
        <w:t>entrepreneur.</w:t>
      </w:r>
    </w:p>
    <w:p>
      <w:pPr>
        <w:pStyle w:val="ListParagraph"/>
        <w:keepNext w:val="true"/>
        <w:keepLines w:val="true"/>
        <w:numPr>
          <w:ilvl w:val="7"/>
          <w:numId w:val="2"/>
        </w:numPr>
        <w:spacing w:after="0"/>
        <w:jc w:val="left"/>
      </w:pPr>
      <w:r>
        <w:rPr>
          <w:rFonts w:ascii="Times New Roman"/>
          <w:sz w:val="24"/>
        </w:rPr>
        <w:t>resource allocator.</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01-02 Understand what managers at different organizational levels do.</w:t>
        <w:br/>
      </w:r>
      <w:r>
        <w:rPr>
          <w:rFonts w:ascii="Times New Roman"/>
          <w:sz w:val="20"/>
        </w:rPr>
        <w:t>Topic : Managerial Roles</w:t>
        <w:br/>
      </w:r>
      <w:r>
        <w:rPr>
          <w:rFonts w:ascii="Times New Roman"/>
          <w:sz w:val="20"/>
        </w:rPr>
        <w:t>Source : Chapter 01 Test Bank &gt; TB MC Qu. 01-69 "I must attend the fundraiser,"...</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Julia mused to herself, "It has taken over 30 years, but I've finally been named CEO of a major firm. Now, I can concentrate on what I really want to do as a(n) __________ manager, to focus on the survival, growth, and overall effectiveness of our firm."</w:t>
      </w:r>
      <w:r>
        <w:rPr>
          <w:rFonts w:ascii="Times New Roman"/>
          <w:sz w:val="24"/>
        </w:rPr>
      </w:r>
    </w:p>
    <w:p>
      <w:pPr>
        <w:pStyle w:val="ListParagraph"/>
        <w:keepNext w:val="true"/>
        <w:keepLines w:val="true"/>
        <w:numPr>
          <w:ilvl w:val="7"/>
          <w:numId w:val="2"/>
        </w:numPr>
        <w:spacing w:after="0"/>
        <w:jc w:val="left"/>
      </w:pPr>
      <w:r>
        <w:rPr>
          <w:rFonts w:ascii="Times New Roman"/>
          <w:sz w:val="24"/>
        </w:rPr>
        <w:t>tactical</w:t>
      </w:r>
    </w:p>
    <w:p>
      <w:pPr>
        <w:pStyle w:val="ListParagraph"/>
        <w:keepNext w:val="true"/>
        <w:keepLines w:val="true"/>
        <w:numPr>
          <w:ilvl w:val="7"/>
          <w:numId w:val="2"/>
        </w:numPr>
        <w:spacing w:after="0"/>
        <w:jc w:val="left"/>
      </w:pPr>
      <w:r>
        <w:rPr>
          <w:rFonts w:ascii="Times New Roman"/>
          <w:sz w:val="24"/>
        </w:rPr>
        <w:t>strategic</w:t>
      </w:r>
    </w:p>
    <w:p>
      <w:pPr>
        <w:pStyle w:val="ListParagraph"/>
        <w:keepNext w:val="true"/>
        <w:keepLines w:val="true"/>
        <w:numPr>
          <w:ilvl w:val="7"/>
          <w:numId w:val="2"/>
        </w:numPr>
        <w:spacing w:after="0"/>
        <w:jc w:val="left"/>
      </w:pPr>
      <w:r>
        <w:rPr>
          <w:rFonts w:ascii="Times New Roman"/>
          <w:sz w:val="24"/>
        </w:rPr>
        <w:t>middle</w:t>
      </w:r>
    </w:p>
    <w:p>
      <w:pPr>
        <w:pStyle w:val="ListParagraph"/>
        <w:keepNext w:val="true"/>
        <w:keepLines w:val="true"/>
        <w:numPr>
          <w:ilvl w:val="7"/>
          <w:numId w:val="2"/>
        </w:numPr>
        <w:spacing w:after="0"/>
        <w:jc w:val="left"/>
      </w:pPr>
      <w:r>
        <w:rPr>
          <w:rFonts w:ascii="Times New Roman"/>
          <w:sz w:val="24"/>
        </w:rPr>
        <w:t>external</w:t>
      </w:r>
    </w:p>
    <w:p>
      <w:pPr>
        <w:pStyle w:val="ListParagraph"/>
        <w:keepNext w:val="true"/>
        <w:keepLines w:val="true"/>
        <w:numPr>
          <w:ilvl w:val="7"/>
          <w:numId w:val="2"/>
        </w:numPr>
        <w:spacing w:after="0"/>
        <w:jc w:val="left"/>
      </w:pPr>
      <w:r>
        <w:rPr>
          <w:rFonts w:ascii="Times New Roman"/>
          <w:sz w:val="24"/>
        </w:rPr>
        <w:t>internal</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01-02 Understand what managers at different organizational levels do.</w:t>
        <w:br/>
      </w:r>
      <w:r>
        <w:rPr>
          <w:rFonts w:ascii="Times New Roman"/>
          <w:sz w:val="20"/>
        </w:rPr>
        <w:t>Topic : Levels of Management</w:t>
        <w:br/>
      </w:r>
      <w:r>
        <w:rPr>
          <w:rFonts w:ascii="Times New Roman"/>
          <w:sz w:val="20"/>
        </w:rPr>
        <w:t>Source : Chapter 01 Test Bank &gt; TB MC Qu. 01-70 Julia mused to herself, "It...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A(n) __________ skill is the ability to perform a specialized task that involves a certain method or process.</w:t>
      </w:r>
      <w:r>
        <w:rPr>
          <w:rFonts w:ascii="Times New Roman"/>
          <w:sz w:val="24"/>
        </w:rPr>
      </w:r>
    </w:p>
    <w:p>
      <w:pPr>
        <w:pStyle w:val="ListParagraph"/>
        <w:keepNext w:val="true"/>
        <w:keepLines w:val="true"/>
        <w:numPr>
          <w:ilvl w:val="7"/>
          <w:numId w:val="2"/>
        </w:numPr>
        <w:spacing w:after="0"/>
        <w:jc w:val="left"/>
      </w:pPr>
      <w:r>
        <w:rPr>
          <w:rFonts w:ascii="Times New Roman"/>
          <w:sz w:val="24"/>
        </w:rPr>
        <w:t>conceptual</w:t>
      </w:r>
    </w:p>
    <w:p>
      <w:pPr>
        <w:pStyle w:val="ListParagraph"/>
        <w:keepNext w:val="true"/>
        <w:keepLines w:val="true"/>
        <w:numPr>
          <w:ilvl w:val="7"/>
          <w:numId w:val="2"/>
        </w:numPr>
        <w:spacing w:after="0"/>
        <w:jc w:val="left"/>
      </w:pPr>
      <w:r>
        <w:rPr>
          <w:rFonts w:ascii="Times New Roman"/>
          <w:sz w:val="24"/>
        </w:rPr>
        <w:t>professional</w:t>
      </w:r>
    </w:p>
    <w:p>
      <w:pPr>
        <w:pStyle w:val="ListParagraph"/>
        <w:keepNext w:val="true"/>
        <w:keepLines w:val="true"/>
        <w:numPr>
          <w:ilvl w:val="7"/>
          <w:numId w:val="2"/>
        </w:numPr>
        <w:spacing w:after="0"/>
        <w:jc w:val="left"/>
      </w:pPr>
      <w:r>
        <w:rPr>
          <w:rFonts w:ascii="Times New Roman"/>
          <w:sz w:val="24"/>
        </w:rPr>
        <w:t>interpersonal</w:t>
      </w:r>
    </w:p>
    <w:p>
      <w:pPr>
        <w:pStyle w:val="ListParagraph"/>
        <w:keepNext w:val="true"/>
        <w:keepLines w:val="true"/>
        <w:numPr>
          <w:ilvl w:val="7"/>
          <w:numId w:val="2"/>
        </w:numPr>
        <w:spacing w:after="0"/>
        <w:jc w:val="left"/>
      </w:pPr>
      <w:r>
        <w:rPr>
          <w:rFonts w:ascii="Times New Roman"/>
          <w:sz w:val="24"/>
        </w:rPr>
        <w:t>communication</w:t>
      </w:r>
    </w:p>
    <w:p>
      <w:pPr>
        <w:pStyle w:val="ListParagraph"/>
        <w:keepNext w:val="true"/>
        <w:keepLines w:val="true"/>
        <w:numPr>
          <w:ilvl w:val="7"/>
          <w:numId w:val="2"/>
        </w:numPr>
        <w:spacing w:after="0"/>
        <w:jc w:val="left"/>
      </w:pPr>
      <w:r>
        <w:rPr>
          <w:rFonts w:ascii="Times New Roman"/>
          <w:sz w:val="24"/>
        </w:rPr>
        <w:t>technical</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01-03 Define the skills needed to be an effective manager.</w:t>
        <w:br/>
      </w:r>
      <w:r>
        <w:rPr>
          <w:rFonts w:ascii="Times New Roman"/>
          <w:sz w:val="20"/>
        </w:rPr>
        <w:t>Topic : Managerial Skills</w:t>
        <w:br/>
      </w:r>
      <w:r>
        <w:rPr>
          <w:rFonts w:ascii="Times New Roman"/>
          <w:sz w:val="20"/>
        </w:rPr>
        <w:t>Source : Chapter 01 Test Bank &gt; TB MC Qu. 01-71 A(n) __________ skill is the...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__________ represent the three general categories of skills that are crucial to managers.</w:t>
      </w:r>
      <w:r>
        <w:rPr>
          <w:rFonts w:ascii="Times New Roman"/>
          <w:sz w:val="24"/>
        </w:rPr>
      </w:r>
    </w:p>
    <w:p>
      <w:pPr>
        <w:pStyle w:val="ListParagraph"/>
        <w:keepNext w:val="true"/>
        <w:keepLines w:val="true"/>
        <w:numPr>
          <w:ilvl w:val="7"/>
          <w:numId w:val="2"/>
        </w:numPr>
        <w:spacing w:after="0"/>
        <w:jc w:val="left"/>
      </w:pPr>
      <w:r>
        <w:rPr>
          <w:rFonts w:ascii="Times New Roman"/>
          <w:sz w:val="24"/>
        </w:rPr>
        <w:t>Selling and public relations, conceptual and decision, and professional</w:t>
      </w:r>
    </w:p>
    <w:p>
      <w:pPr>
        <w:pStyle w:val="ListParagraph"/>
        <w:keepNext w:val="true"/>
        <w:keepLines w:val="true"/>
        <w:numPr>
          <w:ilvl w:val="7"/>
          <w:numId w:val="2"/>
        </w:numPr>
        <w:spacing w:after="0"/>
        <w:jc w:val="left"/>
      </w:pPr>
      <w:r>
        <w:rPr>
          <w:rFonts w:ascii="Times New Roman"/>
          <w:sz w:val="24"/>
        </w:rPr>
        <w:t>Technical, interpersonal and communication, and conceptual and decision</w:t>
      </w:r>
    </w:p>
    <w:p>
      <w:pPr>
        <w:pStyle w:val="ListParagraph"/>
        <w:keepNext w:val="true"/>
        <w:keepLines w:val="true"/>
        <w:numPr>
          <w:ilvl w:val="7"/>
          <w:numId w:val="2"/>
        </w:numPr>
        <w:spacing w:after="0"/>
        <w:jc w:val="left"/>
      </w:pPr>
      <w:r>
        <w:rPr>
          <w:rFonts w:ascii="Times New Roman"/>
          <w:sz w:val="24"/>
        </w:rPr>
        <w:t>Professional, technical, and selling and public relations</w:t>
      </w:r>
    </w:p>
    <w:p>
      <w:pPr>
        <w:pStyle w:val="ListParagraph"/>
        <w:keepNext w:val="true"/>
        <w:keepLines w:val="true"/>
        <w:numPr>
          <w:ilvl w:val="7"/>
          <w:numId w:val="2"/>
        </w:numPr>
        <w:spacing w:after="0"/>
        <w:jc w:val="left"/>
      </w:pPr>
      <w:r>
        <w:rPr>
          <w:rFonts w:ascii="Times New Roman"/>
          <w:sz w:val="24"/>
        </w:rPr>
        <w:t>Conceptual and decision, professional, and technical</w:t>
      </w:r>
    </w:p>
    <w:p>
      <w:pPr>
        <w:pStyle w:val="ListParagraph"/>
        <w:keepNext w:val="true"/>
        <w:keepLines w:val="true"/>
        <w:numPr>
          <w:ilvl w:val="7"/>
          <w:numId w:val="2"/>
        </w:numPr>
        <w:spacing w:after="0"/>
        <w:jc w:val="left"/>
      </w:pPr>
      <w:r>
        <w:rPr>
          <w:rFonts w:ascii="Times New Roman"/>
          <w:sz w:val="24"/>
        </w:rPr>
        <w:t>Professional, technical, and conceptual and decision</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01-03 Define the skills needed to be an effective manager.</w:t>
        <w:br/>
      </w:r>
      <w:r>
        <w:rPr>
          <w:rFonts w:ascii="Times New Roman"/>
          <w:sz w:val="20"/>
        </w:rPr>
        <w:t>Topic : Managerial Skills</w:t>
        <w:br/>
      </w:r>
      <w:r>
        <w:rPr>
          <w:rFonts w:ascii="Times New Roman"/>
          <w:sz w:val="20"/>
        </w:rPr>
        <w:t>Source : Chapter 01 Test Bank &gt; TB MC Qu. 01-72 __________ represent the three general...</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Using a particular software program at an expert level, compilation of an accounting statement, and writing advertising copy are all examples of __________ skills.</w:t>
      </w:r>
      <w:r>
        <w:rPr>
          <w:rFonts w:ascii="Times New Roman"/>
          <w:sz w:val="24"/>
        </w:rPr>
      </w:r>
    </w:p>
    <w:p>
      <w:pPr>
        <w:pStyle w:val="ListParagraph"/>
        <w:keepNext w:val="true"/>
        <w:keepLines w:val="true"/>
        <w:numPr>
          <w:ilvl w:val="7"/>
          <w:numId w:val="2"/>
        </w:numPr>
        <w:spacing w:after="0"/>
        <w:jc w:val="left"/>
      </w:pPr>
      <w:r>
        <w:rPr>
          <w:rFonts w:ascii="Times New Roman"/>
          <w:sz w:val="24"/>
        </w:rPr>
        <w:t>technical</w:t>
      </w:r>
    </w:p>
    <w:p>
      <w:pPr>
        <w:pStyle w:val="ListParagraph"/>
        <w:keepNext w:val="true"/>
        <w:keepLines w:val="true"/>
        <w:numPr>
          <w:ilvl w:val="7"/>
          <w:numId w:val="2"/>
        </w:numPr>
        <w:spacing w:after="0"/>
        <w:jc w:val="left"/>
      </w:pPr>
      <w:r>
        <w:rPr>
          <w:rFonts w:ascii="Times New Roman"/>
          <w:sz w:val="24"/>
        </w:rPr>
        <w:t>public relations</w:t>
      </w:r>
    </w:p>
    <w:p>
      <w:pPr>
        <w:pStyle w:val="ListParagraph"/>
        <w:keepNext w:val="true"/>
        <w:keepLines w:val="true"/>
        <w:numPr>
          <w:ilvl w:val="7"/>
          <w:numId w:val="2"/>
        </w:numPr>
        <w:spacing w:after="0"/>
        <w:jc w:val="left"/>
      </w:pPr>
      <w:r>
        <w:rPr>
          <w:rFonts w:ascii="Times New Roman"/>
          <w:sz w:val="24"/>
        </w:rPr>
        <w:t>communicative</w:t>
      </w:r>
    </w:p>
    <w:p>
      <w:pPr>
        <w:pStyle w:val="ListParagraph"/>
        <w:keepNext w:val="true"/>
        <w:keepLines w:val="true"/>
        <w:numPr>
          <w:ilvl w:val="7"/>
          <w:numId w:val="2"/>
        </w:numPr>
        <w:spacing w:after="0"/>
        <w:jc w:val="left"/>
      </w:pPr>
      <w:r>
        <w:rPr>
          <w:rFonts w:ascii="Times New Roman"/>
          <w:sz w:val="24"/>
        </w:rPr>
        <w:t>interpersonal</w:t>
      </w:r>
    </w:p>
    <w:p>
      <w:pPr>
        <w:pStyle w:val="ListParagraph"/>
        <w:keepNext w:val="true"/>
        <w:keepLines w:val="true"/>
        <w:numPr>
          <w:ilvl w:val="7"/>
          <w:numId w:val="2"/>
        </w:numPr>
        <w:spacing w:after="0"/>
        <w:jc w:val="left"/>
      </w:pPr>
      <w:r>
        <w:rPr>
          <w:rFonts w:ascii="Times New Roman"/>
          <w:sz w:val="24"/>
        </w:rPr>
        <w:t>quantitative</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01-03 Define the skills needed to be an effective manager.</w:t>
        <w:br/>
      </w:r>
      <w:r>
        <w:rPr>
          <w:rFonts w:ascii="Times New Roman"/>
          <w:sz w:val="20"/>
        </w:rPr>
        <w:t>Topic : Managerial Skills</w:t>
        <w:br/>
      </w:r>
      <w:r>
        <w:rPr>
          <w:rFonts w:ascii="Times New Roman"/>
          <w:sz w:val="20"/>
        </w:rPr>
        <w:t>Source : Chapter 01 Test Bank &gt; TB MC Qu. 01-73 Using a particular software program...</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Rashid started out as a front office worker, and over the years worked his way up to the CEO position. As such, Rashid likely found that as he moved up in responsibility, he required a higher level of __________ skills.</w:t>
      </w:r>
      <w:r>
        <w:rPr>
          <w:rFonts w:ascii="Times New Roman"/>
          <w:sz w:val="24"/>
        </w:rPr>
      </w:r>
    </w:p>
    <w:p>
      <w:pPr>
        <w:pStyle w:val="ListParagraph"/>
        <w:keepNext w:val="true"/>
        <w:keepLines w:val="true"/>
        <w:numPr>
          <w:ilvl w:val="7"/>
          <w:numId w:val="2"/>
        </w:numPr>
        <w:spacing w:after="0"/>
        <w:jc w:val="left"/>
      </w:pPr>
      <w:r>
        <w:rPr>
          <w:rFonts w:ascii="Times New Roman"/>
          <w:sz w:val="24"/>
        </w:rPr>
        <w:t>conceptual and decision</w:t>
      </w:r>
    </w:p>
    <w:p>
      <w:pPr>
        <w:pStyle w:val="ListParagraph"/>
        <w:keepNext w:val="true"/>
        <w:keepLines w:val="true"/>
        <w:numPr>
          <w:ilvl w:val="7"/>
          <w:numId w:val="2"/>
        </w:numPr>
        <w:spacing w:after="0"/>
        <w:jc w:val="left"/>
      </w:pPr>
      <w:r>
        <w:rPr>
          <w:rFonts w:ascii="Times New Roman"/>
          <w:sz w:val="24"/>
        </w:rPr>
        <w:t>informational</w:t>
      </w:r>
    </w:p>
    <w:p>
      <w:pPr>
        <w:pStyle w:val="ListParagraph"/>
        <w:keepNext w:val="true"/>
        <w:keepLines w:val="true"/>
        <w:numPr>
          <w:ilvl w:val="7"/>
          <w:numId w:val="2"/>
        </w:numPr>
        <w:spacing w:after="0"/>
        <w:jc w:val="left"/>
      </w:pPr>
      <w:r>
        <w:rPr>
          <w:rFonts w:ascii="Times New Roman"/>
          <w:sz w:val="24"/>
        </w:rPr>
        <w:t>technical</w:t>
      </w:r>
    </w:p>
    <w:p>
      <w:pPr>
        <w:pStyle w:val="ListParagraph"/>
        <w:keepNext w:val="true"/>
        <w:keepLines w:val="true"/>
        <w:numPr>
          <w:ilvl w:val="7"/>
          <w:numId w:val="2"/>
        </w:numPr>
        <w:spacing w:after="0"/>
        <w:jc w:val="left"/>
      </w:pPr>
      <w:r>
        <w:rPr>
          <w:rFonts w:ascii="Times New Roman"/>
          <w:sz w:val="24"/>
        </w:rPr>
        <w:t>professional</w:t>
      </w:r>
    </w:p>
    <w:p>
      <w:pPr>
        <w:pStyle w:val="ListParagraph"/>
        <w:keepNext w:val="true"/>
        <w:keepLines w:val="true"/>
        <w:numPr>
          <w:ilvl w:val="7"/>
          <w:numId w:val="2"/>
        </w:numPr>
        <w:spacing w:after="0"/>
        <w:jc w:val="left"/>
      </w:pPr>
      <w:r>
        <w:rPr>
          <w:rFonts w:ascii="Times New Roman"/>
          <w:sz w:val="24"/>
        </w:rPr>
        <w:t>negotiation</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01-03 Define the skills needed to be an effective manager.</w:t>
        <w:br/>
      </w:r>
      <w:r>
        <w:rPr>
          <w:rFonts w:ascii="Times New Roman"/>
          <w:sz w:val="20"/>
        </w:rPr>
        <w:t>Topic : Decision-Making Styles</w:t>
        <w:br/>
      </w:r>
      <w:r>
        <w:rPr>
          <w:rFonts w:ascii="Times New Roman"/>
          <w:sz w:val="20"/>
        </w:rPr>
        <w:t>Source : Chapter 01 Test Bank &gt; TB MC Qu. 01-74 Rashid started out as a...</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senior managers at a printing company recognized a lack of employee enthusiasm about the new website. There was a fair amount of infighting and accusations of who was responsible for the layout, given that the firm is considered to be highly competent in design and production. Marley, a manager, got the team together and engaged them in a lively discussion to determine how to change the website so that it reflected more of the company’s unique design ability. As the meeting wound down, each team member volunteered to take on a part of the project to fix the site. The ability to identify this problem and resolve it is an effective use of __________ skills.</w:t>
      </w:r>
      <w:r>
        <w:rPr>
          <w:rFonts w:ascii="Times New Roman"/>
          <w:sz w:val="24"/>
        </w:rPr>
      </w:r>
    </w:p>
    <w:p>
      <w:pPr>
        <w:pStyle w:val="ListParagraph"/>
        <w:keepNext w:val="true"/>
        <w:keepLines w:val="true"/>
        <w:numPr>
          <w:ilvl w:val="7"/>
          <w:numId w:val="2"/>
        </w:numPr>
        <w:spacing w:after="0"/>
        <w:jc w:val="left"/>
      </w:pPr>
      <w:r>
        <w:rPr>
          <w:rFonts w:ascii="Times New Roman"/>
          <w:sz w:val="24"/>
        </w:rPr>
        <w:t>conceptual and decision</w:t>
      </w:r>
    </w:p>
    <w:p>
      <w:pPr>
        <w:pStyle w:val="ListParagraph"/>
        <w:keepNext w:val="true"/>
        <w:keepLines w:val="true"/>
        <w:numPr>
          <w:ilvl w:val="7"/>
          <w:numId w:val="2"/>
        </w:numPr>
        <w:spacing w:after="0"/>
        <w:jc w:val="left"/>
      </w:pPr>
      <w:r>
        <w:rPr>
          <w:rFonts w:ascii="Times New Roman"/>
          <w:sz w:val="24"/>
        </w:rPr>
        <w:t>informational</w:t>
      </w:r>
    </w:p>
    <w:p>
      <w:pPr>
        <w:pStyle w:val="ListParagraph"/>
        <w:keepNext w:val="true"/>
        <w:keepLines w:val="true"/>
        <w:numPr>
          <w:ilvl w:val="7"/>
          <w:numId w:val="2"/>
        </w:numPr>
        <w:spacing w:after="0"/>
        <w:jc w:val="left"/>
      </w:pPr>
      <w:r>
        <w:rPr>
          <w:rFonts w:ascii="Times New Roman"/>
          <w:sz w:val="24"/>
        </w:rPr>
        <w:t>technical</w:t>
      </w:r>
    </w:p>
    <w:p>
      <w:pPr>
        <w:pStyle w:val="ListParagraph"/>
        <w:keepNext w:val="true"/>
        <w:keepLines w:val="true"/>
        <w:numPr>
          <w:ilvl w:val="7"/>
          <w:numId w:val="2"/>
        </w:numPr>
        <w:spacing w:after="0"/>
        <w:jc w:val="left"/>
      </w:pPr>
      <w:r>
        <w:rPr>
          <w:rFonts w:ascii="Times New Roman"/>
          <w:sz w:val="24"/>
        </w:rPr>
        <w:t>professional</w:t>
      </w:r>
    </w:p>
    <w:p>
      <w:pPr>
        <w:pStyle w:val="ListParagraph"/>
        <w:keepNext w:val="true"/>
        <w:keepLines w:val="true"/>
        <w:numPr>
          <w:ilvl w:val="7"/>
          <w:numId w:val="2"/>
        </w:numPr>
        <w:spacing w:after="0"/>
        <w:jc w:val="left"/>
      </w:pPr>
      <w:r>
        <w:rPr>
          <w:rFonts w:ascii="Times New Roman"/>
          <w:sz w:val="24"/>
        </w:rPr>
        <w:t>negotiation</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01-03 Define the skills needed to be an effective manager.</w:t>
        <w:br/>
      </w:r>
      <w:r>
        <w:rPr>
          <w:rFonts w:ascii="Times New Roman"/>
          <w:sz w:val="20"/>
        </w:rPr>
        <w:t>Topic : Decision-Making Styles</w:t>
        <w:br/>
      </w:r>
      <w:r>
        <w:rPr>
          <w:rFonts w:ascii="Times New Roman"/>
          <w:sz w:val="20"/>
        </w:rPr>
        <w:t>Source : Chapter 01 Test Bank &gt; TB MC Qu. 01-75 The senior managers at a...</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Listening to employee suggestions, gaining support for organizational objectives, and fostering an atmosphere of teamwork are all considered __________ skills.</w:t>
      </w:r>
      <w:r>
        <w:rPr>
          <w:rFonts w:ascii="Times New Roman"/>
          <w:sz w:val="24"/>
        </w:rPr>
      </w:r>
    </w:p>
    <w:p>
      <w:pPr>
        <w:pStyle w:val="ListParagraph"/>
        <w:keepNext w:val="true"/>
        <w:keepLines w:val="true"/>
        <w:numPr>
          <w:ilvl w:val="7"/>
          <w:numId w:val="2"/>
        </w:numPr>
        <w:spacing w:after="0"/>
        <w:jc w:val="left"/>
      </w:pPr>
      <w:r>
        <w:rPr>
          <w:rFonts w:ascii="Times New Roman"/>
          <w:sz w:val="24"/>
        </w:rPr>
        <w:t>technical</w:t>
      </w:r>
    </w:p>
    <w:p>
      <w:pPr>
        <w:pStyle w:val="ListParagraph"/>
        <w:keepNext w:val="true"/>
        <w:keepLines w:val="true"/>
        <w:numPr>
          <w:ilvl w:val="7"/>
          <w:numId w:val="2"/>
        </w:numPr>
        <w:spacing w:after="0"/>
        <w:jc w:val="left"/>
      </w:pPr>
      <w:r>
        <w:rPr>
          <w:rFonts w:ascii="Times New Roman"/>
          <w:sz w:val="24"/>
        </w:rPr>
        <w:t>interpersonal and communication</w:t>
      </w:r>
    </w:p>
    <w:p>
      <w:pPr>
        <w:pStyle w:val="ListParagraph"/>
        <w:keepNext w:val="true"/>
        <w:keepLines w:val="true"/>
        <w:numPr>
          <w:ilvl w:val="7"/>
          <w:numId w:val="2"/>
        </w:numPr>
        <w:spacing w:after="0"/>
        <w:jc w:val="left"/>
      </w:pPr>
      <w:r>
        <w:rPr>
          <w:rFonts w:ascii="Times New Roman"/>
          <w:sz w:val="24"/>
        </w:rPr>
        <w:t>diagnostic</w:t>
      </w:r>
    </w:p>
    <w:p>
      <w:pPr>
        <w:pStyle w:val="ListParagraph"/>
        <w:keepNext w:val="true"/>
        <w:keepLines w:val="true"/>
        <w:numPr>
          <w:ilvl w:val="7"/>
          <w:numId w:val="2"/>
        </w:numPr>
        <w:spacing w:after="0"/>
        <w:jc w:val="left"/>
      </w:pPr>
      <w:r>
        <w:rPr>
          <w:rFonts w:ascii="Times New Roman"/>
          <w:sz w:val="24"/>
        </w:rPr>
        <w:t>professional</w:t>
      </w:r>
    </w:p>
    <w:p>
      <w:pPr>
        <w:pStyle w:val="ListParagraph"/>
        <w:keepNext w:val="true"/>
        <w:keepLines w:val="true"/>
        <w:numPr>
          <w:ilvl w:val="7"/>
          <w:numId w:val="2"/>
        </w:numPr>
        <w:spacing w:after="0"/>
        <w:jc w:val="left"/>
      </w:pPr>
      <w:r>
        <w:rPr>
          <w:rFonts w:ascii="Times New Roman"/>
          <w:sz w:val="24"/>
        </w:rPr>
        <w:t>conceptual</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01-03 Define the skills needed to be an effective manager.</w:t>
        <w:br/>
      </w:r>
      <w:r>
        <w:rPr>
          <w:rFonts w:ascii="Times New Roman"/>
          <w:sz w:val="20"/>
        </w:rPr>
        <w:t>Topic : Decision-Making Styles</w:t>
        <w:br/>
      </w:r>
      <w:r>
        <w:rPr>
          <w:rFonts w:ascii="Times New Roman"/>
          <w:sz w:val="20"/>
        </w:rPr>
        <w:t>Source : Chapter 01 Test Bank &gt; TB MC Qu. 01-76 Listening to employee suggestions, gaining...</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statement exemplifies the importance of managerial skills?</w:t>
      </w:r>
      <w:r>
        <w:rPr>
          <w:rFonts w:ascii="Times New Roman"/>
          <w:sz w:val="24"/>
        </w:rPr>
      </w:r>
    </w:p>
    <w:p>
      <w:pPr>
        <w:pStyle w:val="ListParagraph"/>
        <w:keepNext w:val="true"/>
        <w:keepLines w:val="true"/>
        <w:numPr>
          <w:ilvl w:val="7"/>
          <w:numId w:val="2"/>
        </w:numPr>
        <w:spacing w:after="0"/>
        <w:jc w:val="left"/>
      </w:pPr>
      <w:r>
        <w:rPr>
          <w:rFonts w:ascii="Times New Roman"/>
          <w:sz w:val="24"/>
        </w:rPr>
        <w:t>Obtaining high performance from people in the organization is easy because of the authority managers will continue to have over knowledge workers.</w:t>
      </w:r>
    </w:p>
    <w:p>
      <w:pPr>
        <w:pStyle w:val="ListParagraph"/>
        <w:keepNext w:val="true"/>
        <w:keepLines w:val="true"/>
        <w:numPr>
          <w:ilvl w:val="7"/>
          <w:numId w:val="2"/>
        </w:numPr>
        <w:spacing w:after="0"/>
        <w:jc w:val="left"/>
      </w:pPr>
      <w:r>
        <w:rPr>
          <w:rFonts w:ascii="Times New Roman"/>
          <w:sz w:val="24"/>
        </w:rPr>
        <w:t>Technical skills are most important after becoming a top-level manager.</w:t>
      </w:r>
    </w:p>
    <w:p>
      <w:pPr>
        <w:pStyle w:val="ListParagraph"/>
        <w:keepNext w:val="true"/>
        <w:keepLines w:val="true"/>
        <w:numPr>
          <w:ilvl w:val="7"/>
          <w:numId w:val="2"/>
        </w:numPr>
        <w:spacing w:after="0"/>
        <w:jc w:val="left"/>
      </w:pPr>
      <w:r>
        <w:rPr>
          <w:rFonts w:ascii="Times New Roman"/>
          <w:sz w:val="24"/>
        </w:rPr>
        <w:t>The importance of the various types of managerial skills is consistent across all managerial levels.</w:t>
      </w:r>
    </w:p>
    <w:p>
      <w:pPr>
        <w:pStyle w:val="ListParagraph"/>
        <w:keepNext w:val="true"/>
        <w:keepLines w:val="true"/>
        <w:numPr>
          <w:ilvl w:val="7"/>
          <w:numId w:val="2"/>
        </w:numPr>
        <w:spacing w:after="0"/>
        <w:jc w:val="left"/>
      </w:pPr>
      <w:r>
        <w:rPr>
          <w:rFonts w:ascii="Times New Roman"/>
          <w:sz w:val="24"/>
        </w:rPr>
        <w:t>Conceptual and decision skills become less important than technical skills as a manager rises higher in the company.</w:t>
      </w:r>
    </w:p>
    <w:p>
      <w:pPr>
        <w:pStyle w:val="ListParagraph"/>
        <w:keepNext w:val="true"/>
        <w:keepLines w:val="true"/>
        <w:numPr>
          <w:ilvl w:val="7"/>
          <w:numId w:val="2"/>
        </w:numPr>
        <w:spacing w:after="0"/>
        <w:jc w:val="left"/>
      </w:pPr>
      <w:r>
        <w:rPr>
          <w:rFonts w:ascii="Times New Roman"/>
          <w:b w:val="false"/>
          <w:i w:val="false"/>
          <w:color w:val="000000"/>
          <w:sz w:val="24"/>
        </w:rPr>
        <w:t>Interpersonal skills are important throughout a manager's career, at every level of management.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01-03 Define the skills needed to be an effective manager.</w:t>
        <w:br/>
      </w:r>
      <w:r>
        <w:rPr>
          <w:rFonts w:ascii="Times New Roman"/>
          <w:sz w:val="20"/>
        </w:rPr>
        <w:t>Topic : Decision-Making Styles</w:t>
        <w:br/>
      </w:r>
      <w:r>
        <w:rPr>
          <w:rFonts w:ascii="Times New Roman"/>
          <w:sz w:val="20"/>
        </w:rPr>
        <w:t>Source : Chapter 01 Test Bank &gt; TB MC Qu. 01-77 Which statement exemplifies the importance...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__________ is the skills of understanding oneself, managing oneself, and dealing effectively with others.</w:t>
      </w:r>
      <w:r>
        <w:rPr>
          <w:rFonts w:ascii="Times New Roman"/>
          <w:sz w:val="24"/>
        </w:rPr>
      </w:r>
    </w:p>
    <w:p>
      <w:pPr>
        <w:pStyle w:val="ListParagraph"/>
        <w:keepNext w:val="true"/>
        <w:keepLines w:val="true"/>
        <w:numPr>
          <w:ilvl w:val="7"/>
          <w:numId w:val="2"/>
        </w:numPr>
        <w:spacing w:after="0"/>
        <w:jc w:val="left"/>
      </w:pPr>
      <w:r>
        <w:rPr>
          <w:rFonts w:ascii="Times New Roman"/>
          <w:sz w:val="24"/>
        </w:rPr>
        <w:t>Self-reliance</w:t>
      </w:r>
    </w:p>
    <w:p>
      <w:pPr>
        <w:pStyle w:val="ListParagraph"/>
        <w:keepNext w:val="true"/>
        <w:keepLines w:val="true"/>
        <w:numPr>
          <w:ilvl w:val="7"/>
          <w:numId w:val="2"/>
        </w:numPr>
        <w:spacing w:after="0"/>
        <w:jc w:val="left"/>
      </w:pPr>
      <w:r>
        <w:rPr>
          <w:rFonts w:ascii="Times New Roman"/>
          <w:sz w:val="24"/>
        </w:rPr>
        <w:t>Social capital</w:t>
      </w:r>
    </w:p>
    <w:p>
      <w:pPr>
        <w:pStyle w:val="ListParagraph"/>
        <w:keepNext w:val="true"/>
        <w:keepLines w:val="true"/>
        <w:numPr>
          <w:ilvl w:val="7"/>
          <w:numId w:val="2"/>
        </w:numPr>
        <w:spacing w:after="0"/>
        <w:jc w:val="left"/>
      </w:pPr>
      <w:r>
        <w:rPr>
          <w:rFonts w:ascii="Times New Roman"/>
          <w:sz w:val="24"/>
        </w:rPr>
        <w:t>Emotional intelligence</w:t>
      </w:r>
    </w:p>
    <w:p>
      <w:pPr>
        <w:pStyle w:val="ListParagraph"/>
        <w:keepNext w:val="true"/>
        <w:keepLines w:val="true"/>
        <w:numPr>
          <w:ilvl w:val="7"/>
          <w:numId w:val="2"/>
        </w:numPr>
        <w:spacing w:after="0"/>
        <w:jc w:val="left"/>
      </w:pPr>
      <w:r>
        <w:rPr>
          <w:rFonts w:ascii="Times New Roman"/>
          <w:sz w:val="24"/>
        </w:rPr>
        <w:t>Career management</w:t>
      </w:r>
    </w:p>
    <w:p>
      <w:pPr>
        <w:pStyle w:val="ListParagraph"/>
        <w:keepNext w:val="true"/>
        <w:keepLines w:val="true"/>
        <w:numPr>
          <w:ilvl w:val="7"/>
          <w:numId w:val="2"/>
        </w:numPr>
        <w:spacing w:after="0"/>
        <w:jc w:val="left"/>
      </w:pPr>
      <w:r>
        <w:rPr>
          <w:rFonts w:ascii="Times New Roman"/>
          <w:sz w:val="24"/>
        </w:rPr>
        <w:t>Social management</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01-03 Define the skills needed to be an effective manager.</w:t>
        <w:br/>
      </w:r>
      <w:r>
        <w:rPr>
          <w:rFonts w:ascii="Times New Roman"/>
          <w:sz w:val="20"/>
        </w:rPr>
        <w:t>Topic : Managerial Skills</w:t>
        <w:br/>
      </w:r>
      <w:r>
        <w:rPr>
          <w:rFonts w:ascii="Times New Roman"/>
          <w:sz w:val="20"/>
        </w:rPr>
        <w:t>Source : Chapter 01 Test Bank &gt; TB MC Qu. 01-78 __________ is the skills of...</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Pete has built up a wide network of contacts, clients, and local business neighbors since moving to Chicago five years ago. Throughout his home-based marketing career, he has regularly and frequently networked with these business associates online, by phone, and in person. As he considers leaving his marketing career to become an owner/manager of a local business, he will rely upon the __________ that he has developed with these individuals to ensure a successful transition to a new career.</w:t>
      </w:r>
      <w:r>
        <w:rPr>
          <w:rFonts w:ascii="Times New Roman"/>
          <w:sz w:val="24"/>
        </w:rPr>
      </w:r>
    </w:p>
    <w:p>
      <w:pPr>
        <w:pStyle w:val="ListParagraph"/>
        <w:keepNext w:val="true"/>
        <w:keepLines w:val="true"/>
        <w:numPr>
          <w:ilvl w:val="7"/>
          <w:numId w:val="2"/>
        </w:numPr>
        <w:spacing w:after="0"/>
        <w:jc w:val="left"/>
      </w:pPr>
      <w:r>
        <w:rPr>
          <w:rFonts w:ascii="Times New Roman"/>
          <w:sz w:val="24"/>
        </w:rPr>
        <w:t>knowledge management</w:t>
      </w:r>
    </w:p>
    <w:p>
      <w:pPr>
        <w:pStyle w:val="ListParagraph"/>
        <w:keepNext w:val="true"/>
        <w:keepLines w:val="true"/>
        <w:numPr>
          <w:ilvl w:val="7"/>
          <w:numId w:val="2"/>
        </w:numPr>
        <w:spacing w:after="0"/>
        <w:jc w:val="left"/>
      </w:pPr>
      <w:r>
        <w:rPr>
          <w:rFonts w:ascii="Times New Roman"/>
          <w:sz w:val="24"/>
        </w:rPr>
        <w:t>competitive advantages</w:t>
      </w:r>
    </w:p>
    <w:p>
      <w:pPr>
        <w:pStyle w:val="ListParagraph"/>
        <w:keepNext w:val="true"/>
        <w:keepLines w:val="true"/>
        <w:numPr>
          <w:ilvl w:val="7"/>
          <w:numId w:val="2"/>
        </w:numPr>
        <w:spacing w:after="0"/>
        <w:jc w:val="left"/>
      </w:pPr>
      <w:r>
        <w:rPr>
          <w:rFonts w:ascii="Times New Roman"/>
          <w:sz w:val="24"/>
        </w:rPr>
        <w:t>social capital</w:t>
      </w:r>
    </w:p>
    <w:p>
      <w:pPr>
        <w:pStyle w:val="ListParagraph"/>
        <w:keepNext w:val="true"/>
        <w:keepLines w:val="true"/>
        <w:numPr>
          <w:ilvl w:val="7"/>
          <w:numId w:val="2"/>
        </w:numPr>
        <w:spacing w:after="0"/>
        <w:jc w:val="left"/>
      </w:pPr>
      <w:r>
        <w:rPr>
          <w:rFonts w:ascii="Times New Roman"/>
          <w:sz w:val="24"/>
        </w:rPr>
        <w:t>emotional intelligence</w:t>
      </w:r>
    </w:p>
    <w:p>
      <w:pPr>
        <w:pStyle w:val="ListParagraph"/>
        <w:keepNext w:val="true"/>
        <w:keepLines w:val="true"/>
        <w:numPr>
          <w:ilvl w:val="7"/>
          <w:numId w:val="2"/>
        </w:numPr>
        <w:spacing w:after="0"/>
        <w:jc w:val="left"/>
      </w:pPr>
      <w:r>
        <w:rPr>
          <w:rFonts w:ascii="Times New Roman"/>
          <w:sz w:val="24"/>
        </w:rPr>
        <w:t>figurehead skills</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01-04 Summarize the major challenges facing managers today.</w:t>
        <w:br/>
      </w:r>
      <w:r>
        <w:rPr>
          <w:rFonts w:ascii="Times New Roman"/>
          <w:sz w:val="20"/>
        </w:rPr>
        <w:t>Topic : Social capital</w:t>
        <w:br/>
      </w:r>
      <w:r>
        <w:rPr>
          <w:rFonts w:ascii="Times New Roman"/>
          <w:sz w:val="20"/>
        </w:rPr>
        <w:t>Source : Chapter 01 Test Bank &gt; TB MC Qu. 01-79 Pete has built up a...</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One component of emotional intelligence is</w:t>
      </w:r>
      <w:r>
        <w:rPr>
          <w:rFonts w:ascii="Times New Roman"/>
          <w:sz w:val="24"/>
        </w:rPr>
      </w:r>
    </w:p>
    <w:p>
      <w:pPr>
        <w:pStyle w:val="ListParagraph"/>
        <w:keepNext w:val="true"/>
        <w:keepLines w:val="true"/>
        <w:numPr>
          <w:ilvl w:val="7"/>
          <w:numId w:val="2"/>
        </w:numPr>
        <w:spacing w:after="0"/>
        <w:jc w:val="left"/>
      </w:pPr>
      <w:r>
        <w:rPr>
          <w:rFonts w:ascii="Times New Roman"/>
          <w:sz w:val="24"/>
        </w:rPr>
        <w:t>understanding oneself.</w:t>
      </w:r>
    </w:p>
    <w:p>
      <w:pPr>
        <w:pStyle w:val="ListParagraph"/>
        <w:keepNext w:val="true"/>
        <w:keepLines w:val="true"/>
        <w:numPr>
          <w:ilvl w:val="7"/>
          <w:numId w:val="2"/>
        </w:numPr>
        <w:spacing w:after="0"/>
        <w:jc w:val="left"/>
      </w:pPr>
      <w:r>
        <w:rPr>
          <w:rFonts w:ascii="Times New Roman"/>
          <w:sz w:val="24"/>
        </w:rPr>
        <w:t>dealing with power plays made by others.</w:t>
      </w:r>
    </w:p>
    <w:p>
      <w:pPr>
        <w:pStyle w:val="ListParagraph"/>
        <w:keepNext w:val="true"/>
        <w:keepLines w:val="true"/>
        <w:numPr>
          <w:ilvl w:val="7"/>
          <w:numId w:val="2"/>
        </w:numPr>
        <w:spacing w:after="0"/>
        <w:jc w:val="left"/>
      </w:pPr>
      <w:r>
        <w:rPr>
          <w:rFonts w:ascii="Times New Roman"/>
          <w:sz w:val="24"/>
        </w:rPr>
        <w:t>understanding the shortcomings of people you work with.</w:t>
      </w:r>
    </w:p>
    <w:p>
      <w:pPr>
        <w:pStyle w:val="ListParagraph"/>
        <w:keepNext w:val="true"/>
        <w:keepLines w:val="true"/>
        <w:numPr>
          <w:ilvl w:val="7"/>
          <w:numId w:val="2"/>
        </w:numPr>
        <w:spacing w:after="0"/>
        <w:jc w:val="left"/>
      </w:pPr>
      <w:r>
        <w:rPr>
          <w:rFonts w:ascii="Times New Roman"/>
          <w:sz w:val="24"/>
        </w:rPr>
        <w:t>advising others how to stay happy at work.</w:t>
      </w:r>
    </w:p>
    <w:p>
      <w:pPr>
        <w:pStyle w:val="ListParagraph"/>
        <w:keepNext w:val="true"/>
        <w:keepLines w:val="true"/>
        <w:numPr>
          <w:ilvl w:val="7"/>
          <w:numId w:val="2"/>
        </w:numPr>
        <w:spacing w:after="0"/>
        <w:jc w:val="left"/>
      </w:pPr>
      <w:r>
        <w:rPr>
          <w:rFonts w:ascii="Times New Roman"/>
          <w:sz w:val="24"/>
        </w:rPr>
        <w:t>helping others understand that you are correct.</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01-03 Define the skills needed to be an effective manager.</w:t>
        <w:br/>
      </w:r>
      <w:r>
        <w:rPr>
          <w:rFonts w:ascii="Times New Roman"/>
          <w:sz w:val="20"/>
        </w:rPr>
        <w:t>Topic : Decision-Making Styles</w:t>
        <w:br/>
      </w:r>
      <w:r>
        <w:rPr>
          <w:rFonts w:ascii="Times New Roman"/>
          <w:sz w:val="20"/>
        </w:rPr>
        <w:t>Source : Chapter 01 Test Bank &gt; TB MC Qu. 01-80 One component of emotional...</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__________ is among the necessary skills of emotional intelligence.</w:t>
      </w:r>
      <w:r>
        <w:rPr>
          <w:rFonts w:ascii="Times New Roman"/>
          <w:sz w:val="24"/>
        </w:rPr>
      </w:r>
    </w:p>
    <w:p>
      <w:pPr>
        <w:pStyle w:val="ListParagraph"/>
        <w:keepNext w:val="true"/>
        <w:keepLines w:val="true"/>
        <w:numPr>
          <w:ilvl w:val="7"/>
          <w:numId w:val="2"/>
        </w:numPr>
        <w:spacing w:after="0"/>
        <w:jc w:val="left"/>
      </w:pPr>
      <w:r>
        <w:rPr>
          <w:rFonts w:ascii="Times New Roman"/>
          <w:sz w:val="24"/>
        </w:rPr>
        <w:t>Encouraging coercion among employees</w:t>
      </w:r>
    </w:p>
    <w:p>
      <w:pPr>
        <w:pStyle w:val="ListParagraph"/>
        <w:keepNext w:val="true"/>
        <w:keepLines w:val="true"/>
        <w:numPr>
          <w:ilvl w:val="7"/>
          <w:numId w:val="2"/>
        </w:numPr>
        <w:spacing w:after="0"/>
        <w:jc w:val="left"/>
      </w:pPr>
      <w:r>
        <w:rPr>
          <w:rFonts w:ascii="Times New Roman"/>
          <w:sz w:val="24"/>
        </w:rPr>
        <w:t>Showing empathy</w:t>
      </w:r>
    </w:p>
    <w:p>
      <w:pPr>
        <w:pStyle w:val="ListParagraph"/>
        <w:keepNext w:val="true"/>
        <w:keepLines w:val="true"/>
        <w:numPr>
          <w:ilvl w:val="7"/>
          <w:numId w:val="2"/>
        </w:numPr>
        <w:spacing w:after="0"/>
        <w:jc w:val="left"/>
      </w:pPr>
      <w:r>
        <w:rPr>
          <w:rFonts w:ascii="Times New Roman"/>
          <w:sz w:val="24"/>
        </w:rPr>
        <w:t>Advising others how to stay happy at work</w:t>
      </w:r>
    </w:p>
    <w:p>
      <w:pPr>
        <w:pStyle w:val="ListParagraph"/>
        <w:keepNext w:val="true"/>
        <w:keepLines w:val="true"/>
        <w:numPr>
          <w:ilvl w:val="7"/>
          <w:numId w:val="2"/>
        </w:numPr>
        <w:spacing w:after="0"/>
        <w:jc w:val="left"/>
      </w:pPr>
      <w:r>
        <w:rPr>
          <w:rFonts w:ascii="Times New Roman"/>
          <w:sz w:val="24"/>
        </w:rPr>
        <w:t>Maintaining the status quo</w:t>
      </w:r>
    </w:p>
    <w:p>
      <w:pPr>
        <w:pStyle w:val="ListParagraph"/>
        <w:keepNext w:val="true"/>
        <w:keepLines w:val="true"/>
        <w:numPr>
          <w:ilvl w:val="7"/>
          <w:numId w:val="2"/>
        </w:numPr>
        <w:spacing w:after="0"/>
        <w:jc w:val="left"/>
      </w:pPr>
      <w:r>
        <w:rPr>
          <w:rFonts w:ascii="Times New Roman"/>
          <w:sz w:val="24"/>
        </w:rPr>
        <w:t>Avoiding constructive criticism</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01-03 Define the skills needed to be an effective manager.</w:t>
        <w:br/>
      </w:r>
      <w:r>
        <w:rPr>
          <w:rFonts w:ascii="Times New Roman"/>
          <w:sz w:val="20"/>
        </w:rPr>
        <w:t>Topic : Managerial Skills</w:t>
        <w:br/>
      </w:r>
      <w:r>
        <w:rPr>
          <w:rFonts w:ascii="Times New Roman"/>
          <w:sz w:val="20"/>
        </w:rPr>
        <w:t>Source : Chapter 01 Test Bank &gt; TB MC Qu. 01-81 __________ is among the necessary...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person illustrates a manager with emotional intelligence?</w:t>
      </w:r>
      <w:r>
        <w:rPr>
          <w:rFonts w:ascii="Times New Roman"/>
          <w:sz w:val="24"/>
        </w:rPr>
      </w:r>
    </w:p>
    <w:p>
      <w:pPr>
        <w:pStyle w:val="ListParagraph"/>
        <w:keepNext w:val="true"/>
        <w:keepLines w:val="true"/>
        <w:numPr>
          <w:ilvl w:val="7"/>
          <w:numId w:val="2"/>
        </w:numPr>
        <w:spacing w:after="0"/>
        <w:jc w:val="left"/>
      </w:pPr>
      <w:r>
        <w:rPr>
          <w:rFonts w:ascii="Times New Roman"/>
          <w:sz w:val="24"/>
        </w:rPr>
        <w:t>Mary can maintain the status quo.</w:t>
      </w:r>
    </w:p>
    <w:p>
      <w:pPr>
        <w:pStyle w:val="ListParagraph"/>
        <w:keepNext w:val="true"/>
        <w:keepLines w:val="true"/>
        <w:numPr>
          <w:ilvl w:val="7"/>
          <w:numId w:val="2"/>
        </w:numPr>
        <w:spacing w:after="0"/>
        <w:jc w:val="left"/>
      </w:pPr>
      <w:r>
        <w:rPr>
          <w:rFonts w:ascii="Times New Roman"/>
          <w:b w:val="false"/>
          <w:i w:val="false"/>
          <w:color w:val="000000"/>
          <w:sz w:val="24"/>
        </w:rPr>
        <w:t>Eileen can identify her team members' strengths and weaknesses.</w:t>
      </w:r>
      <w:r>
        <w:rPr>
          <w:rFonts w:ascii="Times New Roman"/>
          <w:sz w:val="24"/>
        </w:rPr>
      </w:r>
    </w:p>
    <w:p>
      <w:pPr>
        <w:pStyle w:val="ListParagraph"/>
        <w:keepNext w:val="true"/>
        <w:keepLines w:val="true"/>
        <w:numPr>
          <w:ilvl w:val="7"/>
          <w:numId w:val="2"/>
        </w:numPr>
        <w:spacing w:after="0"/>
        <w:jc w:val="left"/>
      </w:pPr>
      <w:r>
        <w:rPr>
          <w:rFonts w:ascii="Times New Roman"/>
          <w:sz w:val="24"/>
        </w:rPr>
        <w:t>Stephen can exercise self-control.</w:t>
      </w:r>
    </w:p>
    <w:p>
      <w:pPr>
        <w:pStyle w:val="ListParagraph"/>
        <w:keepNext w:val="true"/>
        <w:keepLines w:val="true"/>
        <w:numPr>
          <w:ilvl w:val="7"/>
          <w:numId w:val="2"/>
        </w:numPr>
        <w:spacing w:after="0"/>
        <w:jc w:val="left"/>
      </w:pPr>
      <w:r>
        <w:rPr>
          <w:rFonts w:ascii="Times New Roman"/>
          <w:b w:val="false"/>
          <w:i w:val="false"/>
          <w:color w:val="000000"/>
          <w:sz w:val="24"/>
        </w:rPr>
        <w:t>Vince has the ability to manage his followers' reactions.</w:t>
      </w:r>
      <w:r>
        <w:rPr>
          <w:rFonts w:ascii="Times New Roman"/>
          <w:sz w:val="24"/>
        </w:rPr>
      </w:r>
    </w:p>
    <w:p>
      <w:pPr>
        <w:pStyle w:val="ListParagraph"/>
        <w:keepNext w:val="true"/>
        <w:keepLines w:val="true"/>
        <w:numPr>
          <w:ilvl w:val="7"/>
          <w:numId w:val="2"/>
        </w:numPr>
        <w:spacing w:after="0"/>
        <w:jc w:val="left"/>
      </w:pPr>
      <w:r>
        <w:rPr>
          <w:rFonts w:ascii="Times New Roman"/>
          <w:sz w:val="24"/>
        </w:rPr>
        <w:t>Patty has the ability to ignore constructive criticism.</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Apply</w:t>
        <w:br/>
      </w:r>
      <w:r>
        <w:rPr>
          <w:rFonts w:ascii="Times New Roman"/>
          <w:sz w:val="20"/>
        </w:rPr>
        <w:t>Difficulty : 2 Medium</w:t>
        <w:br/>
      </w:r>
      <w:r>
        <w:rPr>
          <w:rFonts w:ascii="Times New Roman"/>
          <w:sz w:val="20"/>
        </w:rPr>
        <w:t>Gradable : automatic</w:t>
        <w:br/>
      </w:r>
      <w:r>
        <w:rPr>
          <w:rFonts w:ascii="Times New Roman"/>
          <w:sz w:val="20"/>
        </w:rPr>
        <w:t>Learning Objective : 01-03 Define the skills needed to be an effective manager.</w:t>
        <w:br/>
      </w:r>
      <w:r>
        <w:rPr>
          <w:rFonts w:ascii="Times New Roman"/>
          <w:sz w:val="20"/>
        </w:rPr>
        <w:t>Topic : Emotional Intelligence</w:t>
        <w:br/>
      </w:r>
      <w:r>
        <w:rPr>
          <w:rFonts w:ascii="Times New Roman"/>
          <w:sz w:val="20"/>
        </w:rPr>
        <w:t>Source : Chapter 01 Test Bank &gt; TB MC Qu. 01-82 Which person illustrates a manager...</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 new boss from outside the industry won't be able to train us to perform specialized tasks involving our particular methods and processes, or to evaluate how well we were performing these tasks. In other words, would she have the necessary __________?" asked Muffy.</w:t>
      </w:r>
      <w:r>
        <w:rPr>
          <w:rFonts w:ascii="Times New Roman"/>
          <w:sz w:val="24"/>
        </w:rPr>
      </w:r>
    </w:p>
    <w:p>
      <w:pPr>
        <w:pStyle w:val="ListParagraph"/>
        <w:keepNext w:val="true"/>
        <w:keepLines w:val="true"/>
        <w:numPr>
          <w:ilvl w:val="7"/>
          <w:numId w:val="2"/>
        </w:numPr>
        <w:spacing w:after="0"/>
        <w:jc w:val="left"/>
      </w:pPr>
      <w:r>
        <w:rPr>
          <w:rFonts w:ascii="Times New Roman"/>
          <w:sz w:val="24"/>
        </w:rPr>
        <w:t>conceptual and decision skills</w:t>
      </w:r>
    </w:p>
    <w:p>
      <w:pPr>
        <w:pStyle w:val="ListParagraph"/>
        <w:keepNext w:val="true"/>
        <w:keepLines w:val="true"/>
        <w:numPr>
          <w:ilvl w:val="7"/>
          <w:numId w:val="2"/>
        </w:numPr>
        <w:spacing w:after="0"/>
        <w:jc w:val="left"/>
      </w:pPr>
      <w:r>
        <w:rPr>
          <w:rFonts w:ascii="Times New Roman"/>
          <w:sz w:val="24"/>
        </w:rPr>
        <w:t>selling skills</w:t>
      </w:r>
    </w:p>
    <w:p>
      <w:pPr>
        <w:pStyle w:val="ListParagraph"/>
        <w:keepNext w:val="true"/>
        <w:keepLines w:val="true"/>
        <w:numPr>
          <w:ilvl w:val="7"/>
          <w:numId w:val="2"/>
        </w:numPr>
        <w:spacing w:after="0"/>
        <w:jc w:val="left"/>
      </w:pPr>
      <w:r>
        <w:rPr>
          <w:rFonts w:ascii="Times New Roman"/>
          <w:sz w:val="24"/>
        </w:rPr>
        <w:t>language fluency</w:t>
      </w:r>
    </w:p>
    <w:p>
      <w:pPr>
        <w:pStyle w:val="ListParagraph"/>
        <w:keepNext w:val="true"/>
        <w:keepLines w:val="true"/>
        <w:numPr>
          <w:ilvl w:val="7"/>
          <w:numId w:val="2"/>
        </w:numPr>
        <w:spacing w:after="0"/>
        <w:jc w:val="left"/>
      </w:pPr>
      <w:r>
        <w:rPr>
          <w:rFonts w:ascii="Times New Roman"/>
          <w:sz w:val="24"/>
        </w:rPr>
        <w:t>technical skills</w:t>
      </w:r>
    </w:p>
    <w:p>
      <w:pPr>
        <w:pStyle w:val="ListParagraph"/>
        <w:keepNext w:val="true"/>
        <w:keepLines w:val="true"/>
        <w:numPr>
          <w:ilvl w:val="7"/>
          <w:numId w:val="2"/>
        </w:numPr>
        <w:spacing w:after="0"/>
        <w:jc w:val="left"/>
      </w:pPr>
      <w:r>
        <w:rPr>
          <w:rFonts w:ascii="Times New Roman"/>
          <w:sz w:val="24"/>
        </w:rPr>
        <w:t>negotiating skills</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01-03 Define the skills needed to be an effective manager.</w:t>
        <w:br/>
      </w:r>
      <w:r>
        <w:rPr>
          <w:rFonts w:ascii="Times New Roman"/>
          <w:sz w:val="20"/>
        </w:rPr>
        <w:t>Topic : Managerial Skills</w:t>
        <w:br/>
      </w:r>
      <w:r>
        <w:rPr>
          <w:rFonts w:ascii="Times New Roman"/>
          <w:sz w:val="20"/>
        </w:rPr>
        <w:t>Source : Chapter 01 Test Bank &gt; TB MC Qu. 01-83 "A new boss from outside...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__________ is one of the key elements that makes the current business landscape different from those of the past.</w:t>
      </w:r>
      <w:r>
        <w:rPr>
          <w:rFonts w:ascii="Times New Roman"/>
          <w:sz w:val="24"/>
        </w:rPr>
      </w:r>
    </w:p>
    <w:p>
      <w:pPr>
        <w:pStyle w:val="ListParagraph"/>
        <w:keepNext w:val="true"/>
        <w:keepLines w:val="true"/>
        <w:numPr>
          <w:ilvl w:val="7"/>
          <w:numId w:val="2"/>
        </w:numPr>
        <w:spacing w:after="0"/>
        <w:jc w:val="left"/>
      </w:pPr>
      <w:r>
        <w:rPr>
          <w:rFonts w:ascii="Times New Roman"/>
          <w:sz w:val="24"/>
        </w:rPr>
        <w:t>Centralization</w:t>
      </w:r>
    </w:p>
    <w:p>
      <w:pPr>
        <w:pStyle w:val="ListParagraph"/>
        <w:keepNext w:val="true"/>
        <w:keepLines w:val="true"/>
        <w:numPr>
          <w:ilvl w:val="7"/>
          <w:numId w:val="2"/>
        </w:numPr>
        <w:spacing w:after="0"/>
        <w:jc w:val="left"/>
      </w:pPr>
      <w:r>
        <w:rPr>
          <w:rFonts w:ascii="Times New Roman"/>
          <w:sz w:val="24"/>
        </w:rPr>
        <w:t>Technological change</w:t>
      </w:r>
    </w:p>
    <w:p>
      <w:pPr>
        <w:pStyle w:val="ListParagraph"/>
        <w:keepNext w:val="true"/>
        <w:keepLines w:val="true"/>
        <w:numPr>
          <w:ilvl w:val="7"/>
          <w:numId w:val="2"/>
        </w:numPr>
        <w:spacing w:after="0"/>
        <w:jc w:val="left"/>
      </w:pPr>
      <w:r>
        <w:rPr>
          <w:rFonts w:ascii="Times New Roman"/>
          <w:sz w:val="24"/>
        </w:rPr>
        <w:t>Quality</w:t>
      </w:r>
    </w:p>
    <w:p>
      <w:pPr>
        <w:pStyle w:val="ListParagraph"/>
        <w:keepNext w:val="true"/>
        <w:keepLines w:val="true"/>
        <w:numPr>
          <w:ilvl w:val="7"/>
          <w:numId w:val="2"/>
        </w:numPr>
        <w:spacing w:after="0"/>
        <w:jc w:val="left"/>
      </w:pPr>
      <w:r>
        <w:rPr>
          <w:rFonts w:ascii="Times New Roman"/>
          <w:sz w:val="24"/>
        </w:rPr>
        <w:t>Cost competitiveness</w:t>
      </w:r>
    </w:p>
    <w:p>
      <w:pPr>
        <w:pStyle w:val="ListParagraph"/>
        <w:keepNext w:val="true"/>
        <w:keepLines w:val="true"/>
        <w:numPr>
          <w:ilvl w:val="7"/>
          <w:numId w:val="2"/>
        </w:numPr>
        <w:spacing w:after="0"/>
        <w:jc w:val="left"/>
      </w:pPr>
      <w:r>
        <w:rPr>
          <w:rFonts w:ascii="Times New Roman"/>
          <w:sz w:val="24"/>
        </w:rPr>
        <w:t>Speed</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01-04 Summarize the major challenges facing managers today.</w:t>
        <w:br/>
      </w:r>
      <w:r>
        <w:rPr>
          <w:rFonts w:ascii="Times New Roman"/>
          <w:sz w:val="20"/>
        </w:rPr>
        <w:t>Topic : Collaboration</w:t>
        <w:br/>
      </w:r>
      <w:r>
        <w:rPr>
          <w:rFonts w:ascii="Times New Roman"/>
          <w:sz w:val="20"/>
        </w:rPr>
        <w:t>Source : Chapter 01 Test Bank &gt; TB MC Qu. 01-84 __________ is one of the...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statement about globalization is true?</w:t>
      </w:r>
      <w:r>
        <w:rPr>
          <w:rFonts w:ascii="Times New Roman"/>
          <w:sz w:val="24"/>
        </w:rPr>
      </w:r>
    </w:p>
    <w:p>
      <w:pPr>
        <w:pStyle w:val="ListParagraph"/>
        <w:keepNext w:val="true"/>
        <w:keepLines w:val="true"/>
        <w:numPr>
          <w:ilvl w:val="7"/>
          <w:numId w:val="2"/>
        </w:numPr>
        <w:spacing w:after="0"/>
        <w:jc w:val="left"/>
      </w:pPr>
      <w:r>
        <w:rPr>
          <w:rFonts w:ascii="Times New Roman"/>
          <w:sz w:val="24"/>
        </w:rPr>
        <w:t>It fails to involve smaller firms.</w:t>
      </w:r>
    </w:p>
    <w:p>
      <w:pPr>
        <w:pStyle w:val="ListParagraph"/>
        <w:keepNext w:val="true"/>
        <w:keepLines w:val="true"/>
        <w:numPr>
          <w:ilvl w:val="7"/>
          <w:numId w:val="2"/>
        </w:numPr>
        <w:spacing w:after="0"/>
        <w:jc w:val="left"/>
      </w:pPr>
      <w:r>
        <w:rPr>
          <w:rFonts w:ascii="Times New Roman"/>
          <w:sz w:val="24"/>
        </w:rPr>
        <w:t>It encourages the maintenance of the status quo.</w:t>
      </w:r>
    </w:p>
    <w:p>
      <w:pPr>
        <w:pStyle w:val="ListParagraph"/>
        <w:keepNext w:val="true"/>
        <w:keepLines w:val="true"/>
        <w:numPr>
          <w:ilvl w:val="7"/>
          <w:numId w:val="2"/>
        </w:numPr>
        <w:spacing w:after="0"/>
        <w:jc w:val="left"/>
      </w:pPr>
      <w:r>
        <w:rPr>
          <w:rFonts w:ascii="Times New Roman"/>
          <w:sz w:val="24"/>
        </w:rPr>
        <w:t>It does not create threats to anybody.</w:t>
      </w:r>
    </w:p>
    <w:p>
      <w:pPr>
        <w:pStyle w:val="ListParagraph"/>
        <w:keepNext w:val="true"/>
        <w:keepLines w:val="true"/>
        <w:numPr>
          <w:ilvl w:val="7"/>
          <w:numId w:val="2"/>
        </w:numPr>
        <w:spacing w:after="0"/>
        <w:jc w:val="left"/>
      </w:pPr>
      <w:r>
        <w:rPr>
          <w:rFonts w:ascii="Times New Roman"/>
          <w:sz w:val="24"/>
        </w:rPr>
        <w:t>It does not allow employees to provide services although most economies have become very efficient at producing physical goods.</w:t>
      </w:r>
    </w:p>
    <w:p>
      <w:pPr>
        <w:pStyle w:val="ListParagraph"/>
        <w:keepNext w:val="true"/>
        <w:keepLines w:val="true"/>
        <w:numPr>
          <w:ilvl w:val="7"/>
          <w:numId w:val="2"/>
        </w:numPr>
        <w:spacing w:after="0"/>
        <w:jc w:val="left"/>
      </w:pPr>
      <w:r>
        <w:rPr>
          <w:rFonts w:ascii="Times New Roman"/>
          <w:sz w:val="24"/>
        </w:rPr>
        <w:t>It occurs through cross-border partnerships.</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01-04 Summarize the major challenges facing managers today.</w:t>
        <w:br/>
      </w:r>
      <w:r>
        <w:rPr>
          <w:rFonts w:ascii="Times New Roman"/>
          <w:sz w:val="20"/>
        </w:rPr>
        <w:t>Topic : Globalization</w:t>
        <w:br/>
      </w:r>
      <w:r>
        <w:rPr>
          <w:rFonts w:ascii="Times New Roman"/>
          <w:sz w:val="20"/>
        </w:rPr>
        <w:t>Source : Chapter 01 Test Bank &gt; TB MC Qu. 01-85 Which statement about...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statement about the Internet is true?</w:t>
      </w:r>
      <w:r>
        <w:rPr>
          <w:rFonts w:ascii="Times New Roman"/>
          <w:sz w:val="24"/>
        </w:rPr>
      </w:r>
    </w:p>
    <w:p>
      <w:pPr>
        <w:pStyle w:val="ListParagraph"/>
        <w:keepNext w:val="true"/>
        <w:keepLines w:val="true"/>
        <w:numPr>
          <w:ilvl w:val="7"/>
          <w:numId w:val="2"/>
        </w:numPr>
        <w:spacing w:after="0"/>
        <w:jc w:val="left"/>
      </w:pPr>
      <w:r>
        <w:rPr>
          <w:rFonts w:ascii="Times New Roman"/>
          <w:sz w:val="24"/>
        </w:rPr>
        <w:t>The Internet always makes things easier.</w:t>
      </w:r>
    </w:p>
    <w:p>
      <w:pPr>
        <w:pStyle w:val="ListParagraph"/>
        <w:keepNext w:val="true"/>
        <w:keepLines w:val="true"/>
        <w:numPr>
          <w:ilvl w:val="7"/>
          <w:numId w:val="2"/>
        </w:numPr>
        <w:spacing w:after="0"/>
        <w:jc w:val="left"/>
      </w:pPr>
      <w:r>
        <w:rPr>
          <w:rFonts w:ascii="Times New Roman"/>
          <w:sz w:val="24"/>
        </w:rPr>
        <w:t>The Internet is a virtual marketplace and speeds up globalization.</w:t>
      </w:r>
    </w:p>
    <w:p>
      <w:pPr>
        <w:pStyle w:val="ListParagraph"/>
        <w:keepNext w:val="true"/>
        <w:keepLines w:val="true"/>
        <w:numPr>
          <w:ilvl w:val="7"/>
          <w:numId w:val="2"/>
        </w:numPr>
        <w:spacing w:after="0"/>
        <w:jc w:val="left"/>
      </w:pPr>
      <w:r>
        <w:rPr>
          <w:rFonts w:ascii="Times New Roman"/>
          <w:b w:val="false"/>
          <w:i w:val="false"/>
          <w:color w:val="000000"/>
          <w:sz w:val="24"/>
        </w:rPr>
        <w:t>The Internet's impact is felt only at the level of businesses as a whole and not by individual employees.</w:t>
      </w:r>
      <w:r>
        <w:rPr>
          <w:rFonts w:ascii="Times New Roman"/>
          <w:sz w:val="24"/>
        </w:rPr>
      </w:r>
    </w:p>
    <w:p>
      <w:pPr>
        <w:pStyle w:val="ListParagraph"/>
        <w:keepNext w:val="true"/>
        <w:keepLines w:val="true"/>
        <w:numPr>
          <w:ilvl w:val="7"/>
          <w:numId w:val="2"/>
        </w:numPr>
        <w:spacing w:after="0"/>
        <w:jc w:val="left"/>
      </w:pPr>
      <w:r>
        <w:rPr>
          <w:rFonts w:ascii="Times New Roman"/>
          <w:sz w:val="24"/>
        </w:rPr>
        <w:t>The Internet does not create threats as competitors capitalize on new developments.</w:t>
      </w:r>
    </w:p>
    <w:p>
      <w:pPr>
        <w:pStyle w:val="ListParagraph"/>
        <w:keepNext w:val="true"/>
        <w:keepLines w:val="true"/>
        <w:numPr>
          <w:ilvl w:val="7"/>
          <w:numId w:val="2"/>
        </w:numPr>
        <w:spacing w:after="0"/>
        <w:jc w:val="left"/>
      </w:pPr>
      <w:r>
        <w:rPr>
          <w:rFonts w:ascii="Times New Roman"/>
          <w:sz w:val="24"/>
        </w:rPr>
        <w:t>The Internet compels people to respond to e-mail messages immediately.</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01-04 Summarize the major challenges facing managers today.</w:t>
        <w:br/>
      </w:r>
      <w:r>
        <w:rPr>
          <w:rFonts w:ascii="Times New Roman"/>
          <w:sz w:val="20"/>
        </w:rPr>
        <w:t>Topic : Technology</w:t>
        <w:br/>
      </w:r>
      <w:r>
        <w:rPr>
          <w:rFonts w:ascii="Times New Roman"/>
          <w:sz w:val="20"/>
        </w:rPr>
        <w:t>Source : Chapter 01 Test Bank &gt; TB MC Qu. 01-86 Which statement about...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__________ is the goodwill stemming from social relationships.</w:t>
      </w:r>
      <w:r>
        <w:rPr>
          <w:rFonts w:ascii="Times New Roman"/>
          <w:sz w:val="24"/>
        </w:rPr>
      </w:r>
    </w:p>
    <w:p>
      <w:pPr>
        <w:pStyle w:val="ListParagraph"/>
        <w:keepNext w:val="true"/>
        <w:keepLines w:val="true"/>
        <w:numPr>
          <w:ilvl w:val="7"/>
          <w:numId w:val="2"/>
        </w:numPr>
        <w:spacing w:after="0"/>
        <w:jc w:val="left"/>
      </w:pPr>
      <w:r>
        <w:rPr>
          <w:rFonts w:ascii="Times New Roman"/>
          <w:sz w:val="24"/>
        </w:rPr>
        <w:t>Social empathy</w:t>
      </w:r>
    </w:p>
    <w:p>
      <w:pPr>
        <w:pStyle w:val="ListParagraph"/>
        <w:keepNext w:val="true"/>
        <w:keepLines w:val="true"/>
        <w:numPr>
          <w:ilvl w:val="7"/>
          <w:numId w:val="2"/>
        </w:numPr>
        <w:spacing w:after="0"/>
        <w:jc w:val="left"/>
      </w:pPr>
      <w:r>
        <w:rPr>
          <w:rFonts w:ascii="Times New Roman"/>
          <w:sz w:val="24"/>
        </w:rPr>
        <w:t>Social capital</w:t>
      </w:r>
    </w:p>
    <w:p>
      <w:pPr>
        <w:pStyle w:val="ListParagraph"/>
        <w:keepNext w:val="true"/>
        <w:keepLines w:val="true"/>
        <w:numPr>
          <w:ilvl w:val="7"/>
          <w:numId w:val="2"/>
        </w:numPr>
        <w:spacing w:after="0"/>
        <w:jc w:val="left"/>
      </w:pPr>
      <w:r>
        <w:rPr>
          <w:rFonts w:ascii="Times New Roman"/>
          <w:sz w:val="24"/>
        </w:rPr>
        <w:t>Emotional intelligence</w:t>
      </w:r>
    </w:p>
    <w:p>
      <w:pPr>
        <w:pStyle w:val="ListParagraph"/>
        <w:keepNext w:val="true"/>
        <w:keepLines w:val="true"/>
        <w:numPr>
          <w:ilvl w:val="7"/>
          <w:numId w:val="2"/>
        </w:numPr>
        <w:spacing w:after="0"/>
        <w:jc w:val="left"/>
      </w:pPr>
      <w:r>
        <w:rPr>
          <w:rFonts w:ascii="Times New Roman"/>
          <w:sz w:val="24"/>
        </w:rPr>
        <w:t>Emotional capital</w:t>
      </w:r>
    </w:p>
    <w:p>
      <w:pPr>
        <w:pStyle w:val="ListParagraph"/>
        <w:keepNext w:val="true"/>
        <w:keepLines w:val="true"/>
        <w:numPr>
          <w:ilvl w:val="7"/>
          <w:numId w:val="2"/>
        </w:numPr>
        <w:spacing w:after="0"/>
        <w:jc w:val="left"/>
      </w:pPr>
      <w:r>
        <w:rPr>
          <w:rFonts w:ascii="Times New Roman"/>
          <w:sz w:val="24"/>
        </w:rPr>
        <w:t>Empathetic goodwill</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01-04 Summarize the major challenges facing managers today.</w:t>
        <w:br/>
      </w:r>
      <w:r>
        <w:rPr>
          <w:rFonts w:ascii="Times New Roman"/>
          <w:sz w:val="20"/>
        </w:rPr>
        <w:t>Topic : Social capital</w:t>
        <w:br/>
      </w:r>
      <w:r>
        <w:rPr>
          <w:rFonts w:ascii="Times New Roman"/>
          <w:sz w:val="20"/>
        </w:rPr>
        <w:t>Source : Chapter 01 Test Bank &gt; TB MC Qu. 01-87 __________ is the goodwill stemming...</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__________ is the set of practices aimed at discovering and harnessing an organization's intellectual resources, fully utilizing the intellects of the organization's people.</w:t>
      </w:r>
      <w:r>
        <w:rPr>
          <w:rFonts w:ascii="Times New Roman"/>
          <w:sz w:val="24"/>
        </w:rPr>
      </w:r>
    </w:p>
    <w:p>
      <w:pPr>
        <w:pStyle w:val="ListParagraph"/>
        <w:keepNext w:val="true"/>
        <w:keepLines w:val="true"/>
        <w:numPr>
          <w:ilvl w:val="7"/>
          <w:numId w:val="2"/>
        </w:numPr>
        <w:spacing w:after="0"/>
        <w:jc w:val="left"/>
      </w:pPr>
      <w:r>
        <w:rPr>
          <w:rFonts w:ascii="Times New Roman"/>
          <w:sz w:val="24"/>
        </w:rPr>
        <w:t>Knowledge management</w:t>
      </w:r>
    </w:p>
    <w:p>
      <w:pPr>
        <w:pStyle w:val="ListParagraph"/>
        <w:keepNext w:val="true"/>
        <w:keepLines w:val="true"/>
        <w:numPr>
          <w:ilvl w:val="7"/>
          <w:numId w:val="2"/>
        </w:numPr>
        <w:spacing w:after="0"/>
        <w:jc w:val="left"/>
      </w:pPr>
      <w:r>
        <w:rPr>
          <w:rFonts w:ascii="Times New Roman"/>
          <w:sz w:val="24"/>
        </w:rPr>
        <w:t>Collaboration</w:t>
      </w:r>
    </w:p>
    <w:p>
      <w:pPr>
        <w:pStyle w:val="ListParagraph"/>
        <w:keepNext w:val="true"/>
        <w:keepLines w:val="true"/>
        <w:numPr>
          <w:ilvl w:val="7"/>
          <w:numId w:val="2"/>
        </w:numPr>
        <w:spacing w:after="0"/>
        <w:jc w:val="left"/>
      </w:pPr>
      <w:r>
        <w:rPr>
          <w:rFonts w:ascii="Times New Roman"/>
          <w:sz w:val="24"/>
        </w:rPr>
        <w:t>Innovation</w:t>
      </w:r>
    </w:p>
    <w:p>
      <w:pPr>
        <w:pStyle w:val="ListParagraph"/>
        <w:keepNext w:val="true"/>
        <w:keepLines w:val="true"/>
        <w:numPr>
          <w:ilvl w:val="7"/>
          <w:numId w:val="2"/>
        </w:numPr>
        <w:spacing w:after="0"/>
        <w:jc w:val="left"/>
      </w:pPr>
      <w:r>
        <w:rPr>
          <w:rFonts w:ascii="Times New Roman"/>
          <w:sz w:val="24"/>
        </w:rPr>
        <w:t>Service management</w:t>
      </w:r>
    </w:p>
    <w:p>
      <w:pPr>
        <w:pStyle w:val="ListParagraph"/>
        <w:keepNext w:val="true"/>
        <w:keepLines w:val="true"/>
        <w:numPr>
          <w:ilvl w:val="7"/>
          <w:numId w:val="2"/>
        </w:numPr>
        <w:spacing w:after="0"/>
        <w:jc w:val="left"/>
      </w:pPr>
      <w:r>
        <w:rPr>
          <w:rFonts w:ascii="Times New Roman"/>
          <w:sz w:val="24"/>
        </w:rPr>
        <w:t>Communication management</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01-04 Summarize the major challenges facing managers today.</w:t>
        <w:br/>
      </w:r>
      <w:r>
        <w:rPr>
          <w:rFonts w:ascii="Times New Roman"/>
          <w:sz w:val="20"/>
        </w:rPr>
        <w:t>Topic : Managerial Skills</w:t>
        <w:br/>
      </w:r>
      <w:r>
        <w:rPr>
          <w:rFonts w:ascii="Times New Roman"/>
          <w:sz w:val="20"/>
        </w:rPr>
        <w:t>Source : Chapter 01 Test Bank &gt; TB MC Qu. 01-88 __________ is the set of...</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Hannah excels at identifying the talents of employees and finding the jobs where they can best use those talents to benefit the organization. Hannah excels at __________ management.</w:t>
      </w:r>
      <w:r>
        <w:rPr>
          <w:rFonts w:ascii="Times New Roman"/>
          <w:sz w:val="24"/>
        </w:rPr>
      </w:r>
    </w:p>
    <w:p>
      <w:pPr>
        <w:pStyle w:val="ListParagraph"/>
        <w:keepNext w:val="true"/>
        <w:keepLines w:val="true"/>
        <w:numPr>
          <w:ilvl w:val="7"/>
          <w:numId w:val="2"/>
        </w:numPr>
        <w:spacing w:after="0"/>
        <w:jc w:val="left"/>
      </w:pPr>
      <w:r>
        <w:rPr>
          <w:rFonts w:ascii="Times New Roman"/>
          <w:sz w:val="24"/>
        </w:rPr>
        <w:t>knowledge</w:t>
      </w:r>
    </w:p>
    <w:p>
      <w:pPr>
        <w:pStyle w:val="ListParagraph"/>
        <w:keepNext w:val="true"/>
        <w:keepLines w:val="true"/>
        <w:numPr>
          <w:ilvl w:val="7"/>
          <w:numId w:val="2"/>
        </w:numPr>
        <w:spacing w:after="0"/>
        <w:jc w:val="left"/>
      </w:pPr>
      <w:r>
        <w:rPr>
          <w:rFonts w:ascii="Times New Roman"/>
          <w:sz w:val="24"/>
        </w:rPr>
        <w:t>scientific</w:t>
      </w:r>
    </w:p>
    <w:p>
      <w:pPr>
        <w:pStyle w:val="ListParagraph"/>
        <w:keepNext w:val="true"/>
        <w:keepLines w:val="true"/>
        <w:numPr>
          <w:ilvl w:val="7"/>
          <w:numId w:val="2"/>
        </w:numPr>
        <w:spacing w:after="0"/>
        <w:jc w:val="left"/>
      </w:pPr>
      <w:r>
        <w:rPr>
          <w:rFonts w:ascii="Times New Roman"/>
          <w:sz w:val="24"/>
        </w:rPr>
        <w:t>project</w:t>
      </w:r>
    </w:p>
    <w:p>
      <w:pPr>
        <w:pStyle w:val="ListParagraph"/>
        <w:keepNext w:val="true"/>
        <w:keepLines w:val="true"/>
        <w:numPr>
          <w:ilvl w:val="7"/>
          <w:numId w:val="2"/>
        </w:numPr>
        <w:spacing w:after="0"/>
        <w:jc w:val="left"/>
      </w:pPr>
      <w:r>
        <w:rPr>
          <w:rFonts w:ascii="Times New Roman"/>
          <w:sz w:val="24"/>
        </w:rPr>
        <w:t>service</w:t>
      </w:r>
    </w:p>
    <w:p>
      <w:pPr>
        <w:pStyle w:val="ListParagraph"/>
        <w:keepNext w:val="true"/>
        <w:keepLines w:val="true"/>
        <w:numPr>
          <w:ilvl w:val="7"/>
          <w:numId w:val="2"/>
        </w:numPr>
        <w:spacing w:after="0"/>
        <w:jc w:val="left"/>
      </w:pPr>
      <w:r>
        <w:rPr>
          <w:rFonts w:ascii="Times New Roman"/>
          <w:sz w:val="24"/>
        </w:rPr>
        <w:t>quality</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Apply</w:t>
        <w:br/>
      </w:r>
      <w:r>
        <w:rPr>
          <w:rFonts w:ascii="Times New Roman"/>
          <w:sz w:val="20"/>
        </w:rPr>
        <w:t>Difficulty : 2 Medium</w:t>
        <w:br/>
      </w:r>
      <w:r>
        <w:rPr>
          <w:rFonts w:ascii="Times New Roman"/>
          <w:sz w:val="20"/>
        </w:rPr>
        <w:t>Gradable : automatic</w:t>
        <w:br/>
      </w:r>
      <w:r>
        <w:rPr>
          <w:rFonts w:ascii="Times New Roman"/>
          <w:sz w:val="20"/>
        </w:rPr>
        <w:t>Learning Objective : 01-04 Summarize the major challenges facing managers today.</w:t>
        <w:br/>
      </w:r>
      <w:r>
        <w:rPr>
          <w:rFonts w:ascii="Times New Roman"/>
          <w:sz w:val="20"/>
        </w:rPr>
        <w:t>Topic : Managerial Skills</w:t>
        <w:br/>
      </w:r>
      <w:r>
        <w:rPr>
          <w:rFonts w:ascii="Times New Roman"/>
          <w:sz w:val="20"/>
        </w:rPr>
        <w:t>Source : Chapter 01 Test Bank &gt; TB MC Qu. 01-89 Hannah excels at identifying the...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statement about collaboration is true?</w:t>
      </w:r>
      <w:r>
        <w:rPr>
          <w:rFonts w:ascii="Times New Roman"/>
          <w:sz w:val="24"/>
        </w:rPr>
      </w:r>
    </w:p>
    <w:p>
      <w:pPr>
        <w:pStyle w:val="ListParagraph"/>
        <w:keepNext w:val="true"/>
        <w:keepLines w:val="true"/>
        <w:numPr>
          <w:ilvl w:val="7"/>
          <w:numId w:val="2"/>
        </w:numPr>
        <w:spacing w:after="0"/>
        <w:jc w:val="left"/>
      </w:pPr>
      <w:r>
        <w:rPr>
          <w:rFonts w:ascii="Times New Roman"/>
          <w:sz w:val="24"/>
        </w:rPr>
        <w:t>Collaboration occurs only within the boundaries of an organization.</w:t>
      </w:r>
    </w:p>
    <w:p>
      <w:pPr>
        <w:pStyle w:val="ListParagraph"/>
        <w:keepNext w:val="true"/>
        <w:keepLines w:val="true"/>
        <w:numPr>
          <w:ilvl w:val="7"/>
          <w:numId w:val="2"/>
        </w:numPr>
        <w:spacing w:after="0"/>
        <w:jc w:val="left"/>
      </w:pPr>
      <w:r>
        <w:rPr>
          <w:rFonts w:ascii="Times New Roman"/>
          <w:sz w:val="24"/>
        </w:rPr>
        <w:t>It is unrealistic to think that a company can collaborate with its customers.</w:t>
      </w:r>
    </w:p>
    <w:p>
      <w:pPr>
        <w:pStyle w:val="ListParagraph"/>
        <w:keepNext w:val="true"/>
        <w:keepLines w:val="true"/>
        <w:numPr>
          <w:ilvl w:val="7"/>
          <w:numId w:val="2"/>
        </w:numPr>
        <w:spacing w:after="0"/>
        <w:jc w:val="left"/>
      </w:pPr>
      <w:r>
        <w:rPr>
          <w:rFonts w:ascii="Times New Roman"/>
          <w:b w:val="false"/>
          <w:i w:val="false"/>
          <w:color w:val="000000"/>
          <w:sz w:val="24"/>
        </w:rPr>
        <w:t>Disclosing one's plans by collaborating with the potential investors of a firm is not a good idea.</w:t>
      </w:r>
      <w:r>
        <w:rPr>
          <w:rFonts w:ascii="Times New Roman"/>
          <w:sz w:val="24"/>
        </w:rPr>
      </w:r>
    </w:p>
    <w:p>
      <w:pPr>
        <w:pStyle w:val="ListParagraph"/>
        <w:keepNext w:val="true"/>
        <w:keepLines w:val="true"/>
        <w:numPr>
          <w:ilvl w:val="7"/>
          <w:numId w:val="2"/>
        </w:numPr>
        <w:spacing w:after="0"/>
        <w:jc w:val="left"/>
      </w:pPr>
      <w:r>
        <w:rPr>
          <w:rFonts w:ascii="Times New Roman"/>
          <w:sz w:val="24"/>
        </w:rPr>
        <w:t>Collaboration supports knowledge management and vice versa.</w:t>
      </w:r>
    </w:p>
    <w:p>
      <w:pPr>
        <w:pStyle w:val="ListParagraph"/>
        <w:keepNext w:val="true"/>
        <w:keepLines w:val="true"/>
        <w:numPr>
          <w:ilvl w:val="7"/>
          <w:numId w:val="2"/>
        </w:numPr>
        <w:spacing w:after="0"/>
        <w:jc w:val="left"/>
      </w:pPr>
      <w:r>
        <w:rPr>
          <w:rFonts w:ascii="Times New Roman"/>
          <w:sz w:val="24"/>
        </w:rPr>
        <w:t>Collaborating with people outside an organization is impossible because of the risk of disclosing trade secrets.</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01-04 Summarize the major challenges facing managers today.</w:t>
        <w:br/>
      </w:r>
      <w:r>
        <w:rPr>
          <w:rFonts w:ascii="Times New Roman"/>
          <w:sz w:val="20"/>
        </w:rPr>
        <w:t>Topic : Collaboration</w:t>
        <w:br/>
      </w:r>
      <w:r>
        <w:rPr>
          <w:rFonts w:ascii="Times New Roman"/>
          <w:sz w:val="20"/>
        </w:rPr>
        <w:t>Source : Chapter 01 Test Bank &gt; TB MC Qu. 01-90 Which statement about...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Technology both complicates things and creates new opportunities. The challenges come from</w:t>
      </w:r>
      <w:r>
        <w:rPr>
          <w:rFonts w:ascii="Times New Roman"/>
          <w:sz w:val="24"/>
        </w:rPr>
      </w:r>
    </w:p>
    <w:p>
      <w:pPr>
        <w:pStyle w:val="ListParagraph"/>
        <w:keepNext w:val="true"/>
        <w:keepLines w:val="true"/>
        <w:numPr>
          <w:ilvl w:val="7"/>
          <w:numId w:val="2"/>
        </w:numPr>
        <w:spacing w:after="0"/>
        <w:jc w:val="left"/>
      </w:pPr>
      <w:r>
        <w:rPr>
          <w:rFonts w:ascii="Times New Roman"/>
          <w:sz w:val="24"/>
        </w:rPr>
        <w:t>the rapid rate at which technology changes.</w:t>
      </w:r>
    </w:p>
    <w:p>
      <w:pPr>
        <w:pStyle w:val="ListParagraph"/>
        <w:keepNext w:val="true"/>
        <w:keepLines w:val="true"/>
        <w:numPr>
          <w:ilvl w:val="7"/>
          <w:numId w:val="2"/>
        </w:numPr>
        <w:spacing w:after="0"/>
        <w:jc w:val="left"/>
      </w:pPr>
      <w:r>
        <w:rPr>
          <w:rFonts w:ascii="Times New Roman"/>
          <w:sz w:val="24"/>
        </w:rPr>
        <w:t>the lack of transportation.</w:t>
      </w:r>
    </w:p>
    <w:p>
      <w:pPr>
        <w:pStyle w:val="ListParagraph"/>
        <w:keepNext w:val="true"/>
        <w:keepLines w:val="true"/>
        <w:numPr>
          <w:ilvl w:val="7"/>
          <w:numId w:val="2"/>
        </w:numPr>
        <w:spacing w:after="0"/>
        <w:jc w:val="left"/>
      </w:pPr>
      <w:r>
        <w:rPr>
          <w:rFonts w:ascii="Times New Roman"/>
          <w:sz w:val="24"/>
        </w:rPr>
        <w:t>inaccurate information.</w:t>
      </w:r>
    </w:p>
    <w:p>
      <w:pPr>
        <w:pStyle w:val="ListParagraph"/>
        <w:keepNext w:val="true"/>
        <w:keepLines w:val="true"/>
        <w:numPr>
          <w:ilvl w:val="7"/>
          <w:numId w:val="2"/>
        </w:numPr>
        <w:spacing w:after="0"/>
        <w:jc w:val="left"/>
      </w:pPr>
      <w:r>
        <w:rPr>
          <w:rFonts w:ascii="Times New Roman"/>
          <w:sz w:val="24"/>
        </w:rPr>
        <w:t>unchanging technologies.</w:t>
      </w:r>
    </w:p>
    <w:p>
      <w:pPr>
        <w:pStyle w:val="ListParagraph"/>
        <w:keepNext w:val="true"/>
        <w:keepLines w:val="true"/>
        <w:numPr>
          <w:ilvl w:val="7"/>
          <w:numId w:val="2"/>
        </w:numPr>
        <w:spacing w:after="0"/>
        <w:jc w:val="left"/>
      </w:pPr>
      <w:r>
        <w:rPr>
          <w:rFonts w:ascii="Times New Roman"/>
          <w:sz w:val="24"/>
        </w:rPr>
        <w:t>the limit on new opportunities.</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01-04 Summarize the major challenges facing managers today.</w:t>
        <w:br/>
      </w:r>
      <w:r>
        <w:rPr>
          <w:rFonts w:ascii="Times New Roman"/>
          <w:sz w:val="20"/>
        </w:rPr>
        <w:t>Topic : Technology</w:t>
        <w:br/>
      </w:r>
      <w:r>
        <w:rPr>
          <w:rFonts w:ascii="Times New Roman"/>
          <w:sz w:val="20"/>
        </w:rPr>
        <w:t>Source : Chapter 01 Test Bank &gt; TB MC Qu. 01-91 Technology both complicates things and...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As the success of modern business so often depends on the knowledge used for innovation and the delivery of services, organizations need to manage that</w:t>
      </w:r>
      <w:r>
        <w:rPr>
          <w:rFonts w:ascii="Times New Roman"/>
          <w:sz w:val="24"/>
        </w:rPr>
      </w:r>
    </w:p>
    <w:p>
      <w:pPr>
        <w:pStyle w:val="ListParagraph"/>
        <w:keepNext w:val="true"/>
        <w:keepLines w:val="true"/>
        <w:numPr>
          <w:ilvl w:val="7"/>
          <w:numId w:val="2"/>
        </w:numPr>
        <w:spacing w:after="0"/>
        <w:jc w:val="left"/>
      </w:pPr>
      <w:r>
        <w:rPr>
          <w:rFonts w:ascii="Times New Roman"/>
          <w:sz w:val="24"/>
        </w:rPr>
        <w:t>knowledge.</w:t>
      </w:r>
    </w:p>
    <w:p>
      <w:pPr>
        <w:pStyle w:val="ListParagraph"/>
        <w:keepNext w:val="true"/>
        <w:keepLines w:val="true"/>
        <w:numPr>
          <w:ilvl w:val="7"/>
          <w:numId w:val="2"/>
        </w:numPr>
        <w:spacing w:after="0"/>
        <w:jc w:val="left"/>
      </w:pPr>
      <w:r>
        <w:rPr>
          <w:rFonts w:ascii="Times New Roman"/>
          <w:sz w:val="24"/>
        </w:rPr>
        <w:t>success.</w:t>
      </w:r>
    </w:p>
    <w:p>
      <w:pPr>
        <w:pStyle w:val="ListParagraph"/>
        <w:keepNext w:val="true"/>
        <w:keepLines w:val="true"/>
        <w:numPr>
          <w:ilvl w:val="7"/>
          <w:numId w:val="2"/>
        </w:numPr>
        <w:spacing w:after="0"/>
        <w:jc w:val="left"/>
      </w:pPr>
      <w:r>
        <w:rPr>
          <w:rFonts w:ascii="Times New Roman"/>
          <w:sz w:val="24"/>
        </w:rPr>
        <w:t>resource.</w:t>
      </w:r>
    </w:p>
    <w:p>
      <w:pPr>
        <w:pStyle w:val="ListParagraph"/>
        <w:keepNext w:val="true"/>
        <w:keepLines w:val="true"/>
        <w:numPr>
          <w:ilvl w:val="7"/>
          <w:numId w:val="2"/>
        </w:numPr>
        <w:spacing w:after="0"/>
        <w:jc w:val="left"/>
      </w:pPr>
      <w:r>
        <w:rPr>
          <w:rFonts w:ascii="Times New Roman"/>
          <w:sz w:val="24"/>
        </w:rPr>
        <w:t>innovation.</w:t>
      </w:r>
    </w:p>
    <w:p>
      <w:pPr>
        <w:pStyle w:val="ListParagraph"/>
        <w:keepNext w:val="true"/>
        <w:keepLines w:val="true"/>
        <w:numPr>
          <w:ilvl w:val="7"/>
          <w:numId w:val="2"/>
        </w:numPr>
        <w:spacing w:after="0"/>
        <w:jc w:val="left"/>
      </w:pPr>
      <w:r>
        <w:rPr>
          <w:rFonts w:ascii="Times New Roman"/>
          <w:sz w:val="24"/>
        </w:rPr>
        <w:t>communication.</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01-04 Summarize the major challenges facing managers today.</w:t>
        <w:br/>
      </w:r>
      <w:r>
        <w:rPr>
          <w:rFonts w:ascii="Times New Roman"/>
          <w:sz w:val="20"/>
        </w:rPr>
        <w:t>Topic : Managerial Skills</w:t>
        <w:br/>
      </w:r>
      <w:r>
        <w:rPr>
          <w:rFonts w:ascii="Times New Roman"/>
          <w:sz w:val="20"/>
        </w:rPr>
        <w:t>Source : Chapter 01 Test Bank &gt; TB MC Qu. 01-92 As the success of modern...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Collaboration can occur</w:t>
      </w:r>
      <w:r>
        <w:rPr>
          <w:rFonts w:ascii="Times New Roman"/>
          <w:sz w:val="24"/>
        </w:rPr>
      </w:r>
    </w:p>
    <w:p>
      <w:pPr>
        <w:pStyle w:val="ListParagraph"/>
        <w:keepNext w:val="true"/>
        <w:keepLines w:val="true"/>
        <w:numPr>
          <w:ilvl w:val="7"/>
          <w:numId w:val="2"/>
        </w:numPr>
        <w:spacing w:after="0"/>
        <w:jc w:val="left"/>
      </w:pPr>
      <w:r>
        <w:rPr>
          <w:rFonts w:ascii="Times New Roman"/>
          <w:sz w:val="24"/>
        </w:rPr>
        <w:t>between two organizations, but not internally.</w:t>
      </w:r>
    </w:p>
    <w:p>
      <w:pPr>
        <w:pStyle w:val="ListParagraph"/>
        <w:keepNext w:val="true"/>
        <w:keepLines w:val="true"/>
        <w:numPr>
          <w:ilvl w:val="7"/>
          <w:numId w:val="2"/>
        </w:numPr>
        <w:spacing w:after="0"/>
        <w:jc w:val="left"/>
      </w:pPr>
      <w:r>
        <w:rPr>
          <w:rFonts w:ascii="Times New Roman"/>
          <w:sz w:val="24"/>
        </w:rPr>
        <w:t>within but not outside the organization.</w:t>
      </w:r>
    </w:p>
    <w:p>
      <w:pPr>
        <w:pStyle w:val="ListParagraph"/>
        <w:keepNext w:val="true"/>
        <w:keepLines w:val="true"/>
        <w:numPr>
          <w:ilvl w:val="7"/>
          <w:numId w:val="2"/>
        </w:numPr>
        <w:spacing w:after="0"/>
        <w:jc w:val="left"/>
      </w:pPr>
      <w:r>
        <w:rPr>
          <w:rFonts w:ascii="Times New Roman"/>
          <w:sz w:val="24"/>
        </w:rPr>
        <w:t>outside the organization only.</w:t>
      </w:r>
    </w:p>
    <w:p>
      <w:pPr>
        <w:pStyle w:val="ListParagraph"/>
        <w:keepNext w:val="true"/>
        <w:keepLines w:val="true"/>
        <w:numPr>
          <w:ilvl w:val="7"/>
          <w:numId w:val="2"/>
        </w:numPr>
        <w:spacing w:after="0"/>
        <w:jc w:val="left"/>
      </w:pPr>
      <w:r>
        <w:rPr>
          <w:rFonts w:ascii="Times New Roman"/>
          <w:sz w:val="24"/>
        </w:rPr>
        <w:t>with customers.</w:t>
      </w:r>
    </w:p>
    <w:p>
      <w:pPr>
        <w:pStyle w:val="ListParagraph"/>
        <w:keepNext w:val="true"/>
        <w:keepLines w:val="true"/>
        <w:numPr>
          <w:ilvl w:val="7"/>
          <w:numId w:val="2"/>
        </w:numPr>
        <w:spacing w:after="0"/>
        <w:jc w:val="left"/>
      </w:pPr>
      <w:r>
        <w:rPr>
          <w:rFonts w:ascii="Times New Roman"/>
          <w:sz w:val="24"/>
        </w:rPr>
        <w:t>among managers only.</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01-04 Summarize the major challenges facing managers today.</w:t>
        <w:br/>
      </w:r>
      <w:r>
        <w:rPr>
          <w:rFonts w:ascii="Times New Roman"/>
          <w:sz w:val="20"/>
        </w:rPr>
        <w:t>Topic : Collaboration</w:t>
        <w:br/>
      </w:r>
      <w:r>
        <w:rPr>
          <w:rFonts w:ascii="Times New Roman"/>
          <w:sz w:val="20"/>
        </w:rPr>
        <w:t>Source : Chapter 01 Test Bank &gt; TB MC Qu. 01-93 Collaboration can occur</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Creating outstanding products and services can start with involving __________ in company decisions.</w:t>
      </w:r>
      <w:r>
        <w:rPr>
          <w:rFonts w:ascii="Times New Roman"/>
          <w:sz w:val="24"/>
        </w:rPr>
      </w:r>
    </w:p>
    <w:p>
      <w:pPr>
        <w:pStyle w:val="ListParagraph"/>
        <w:keepNext w:val="true"/>
        <w:keepLines w:val="true"/>
        <w:numPr>
          <w:ilvl w:val="7"/>
          <w:numId w:val="2"/>
        </w:numPr>
        <w:spacing w:after="0"/>
        <w:jc w:val="left"/>
      </w:pPr>
      <w:r>
        <w:rPr>
          <w:rFonts w:ascii="Times New Roman"/>
          <w:sz w:val="24"/>
        </w:rPr>
        <w:t>customers</w:t>
      </w:r>
    </w:p>
    <w:p>
      <w:pPr>
        <w:pStyle w:val="ListParagraph"/>
        <w:keepNext w:val="true"/>
        <w:keepLines w:val="true"/>
        <w:numPr>
          <w:ilvl w:val="7"/>
          <w:numId w:val="2"/>
        </w:numPr>
        <w:spacing w:after="0"/>
        <w:jc w:val="left"/>
      </w:pPr>
      <w:r>
        <w:rPr>
          <w:rFonts w:ascii="Times New Roman"/>
          <w:sz w:val="24"/>
        </w:rPr>
        <w:t>executives</w:t>
      </w:r>
    </w:p>
    <w:p>
      <w:pPr>
        <w:pStyle w:val="ListParagraph"/>
        <w:keepNext w:val="true"/>
        <w:keepLines w:val="true"/>
        <w:numPr>
          <w:ilvl w:val="7"/>
          <w:numId w:val="2"/>
        </w:numPr>
        <w:spacing w:after="0"/>
        <w:jc w:val="left"/>
      </w:pPr>
      <w:r>
        <w:rPr>
          <w:rFonts w:ascii="Times New Roman"/>
          <w:sz w:val="24"/>
        </w:rPr>
        <w:t>managers</w:t>
      </w:r>
    </w:p>
    <w:p>
      <w:pPr>
        <w:pStyle w:val="ListParagraph"/>
        <w:keepNext w:val="true"/>
        <w:keepLines w:val="true"/>
        <w:numPr>
          <w:ilvl w:val="7"/>
          <w:numId w:val="2"/>
        </w:numPr>
        <w:spacing w:after="0"/>
        <w:jc w:val="left"/>
      </w:pPr>
      <w:r>
        <w:rPr>
          <w:rFonts w:ascii="Times New Roman"/>
          <w:sz w:val="24"/>
        </w:rPr>
        <w:t>employees</w:t>
      </w:r>
    </w:p>
    <w:p>
      <w:pPr>
        <w:pStyle w:val="ListParagraph"/>
        <w:keepNext w:val="true"/>
        <w:keepLines w:val="true"/>
        <w:numPr>
          <w:ilvl w:val="7"/>
          <w:numId w:val="2"/>
        </w:numPr>
        <w:spacing w:after="0"/>
        <w:jc w:val="left"/>
      </w:pPr>
      <w:r>
        <w:rPr>
          <w:rFonts w:ascii="Times New Roman"/>
          <w:sz w:val="24"/>
        </w:rPr>
        <w:t>owners</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01-04 Summarize the major challenges facing managers today.</w:t>
        <w:br/>
      </w:r>
      <w:r>
        <w:rPr>
          <w:rFonts w:ascii="Times New Roman"/>
          <w:sz w:val="20"/>
        </w:rPr>
        <w:t>Topic : Collaboration</w:t>
        <w:br/>
      </w:r>
      <w:r>
        <w:rPr>
          <w:rFonts w:ascii="Times New Roman"/>
          <w:sz w:val="20"/>
        </w:rPr>
        <w:t>Source : Chapter 01 Test Bank &gt; TB MC Qu. 01-94 Creating outstanding products and services...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Harry is surprised one day to learn that the parts that he has ordered from a small local supplier are delayed. He immediately calls his supplier, and the supplier admits that his shop is overbooked with orders, not only from Harry's business but also from new customers in China. As Harry realizes that his small U.S.-based business is competing for shop space with companies in China, he faces the management challenge involved with</w:t>
      </w:r>
      <w:r>
        <w:rPr>
          <w:rFonts w:ascii="Times New Roman"/>
          <w:sz w:val="24"/>
        </w:rPr>
      </w:r>
    </w:p>
    <w:p>
      <w:pPr>
        <w:pStyle w:val="ListParagraph"/>
        <w:keepNext w:val="true"/>
        <w:keepLines w:val="true"/>
        <w:numPr>
          <w:ilvl w:val="7"/>
          <w:numId w:val="2"/>
        </w:numPr>
        <w:spacing w:after="0"/>
        <w:jc w:val="left"/>
      </w:pPr>
      <w:r>
        <w:rPr>
          <w:rFonts w:ascii="Times New Roman"/>
          <w:sz w:val="24"/>
        </w:rPr>
        <w:t>globalization.</w:t>
      </w:r>
    </w:p>
    <w:p>
      <w:pPr>
        <w:pStyle w:val="ListParagraph"/>
        <w:keepNext w:val="true"/>
        <w:keepLines w:val="true"/>
        <w:numPr>
          <w:ilvl w:val="7"/>
          <w:numId w:val="2"/>
        </w:numPr>
        <w:spacing w:after="0"/>
        <w:jc w:val="left"/>
      </w:pPr>
      <w:r>
        <w:rPr>
          <w:rFonts w:ascii="Times New Roman"/>
          <w:sz w:val="24"/>
        </w:rPr>
        <w:t>technological change.</w:t>
      </w:r>
    </w:p>
    <w:p>
      <w:pPr>
        <w:pStyle w:val="ListParagraph"/>
        <w:keepNext w:val="true"/>
        <w:keepLines w:val="true"/>
        <w:numPr>
          <w:ilvl w:val="7"/>
          <w:numId w:val="2"/>
        </w:numPr>
        <w:spacing w:after="0"/>
        <w:jc w:val="left"/>
      </w:pPr>
      <w:r>
        <w:rPr>
          <w:rFonts w:ascii="Times New Roman"/>
          <w:sz w:val="24"/>
        </w:rPr>
        <w:t>the importance of knowledge and ideas.</w:t>
      </w:r>
    </w:p>
    <w:p>
      <w:pPr>
        <w:pStyle w:val="ListParagraph"/>
        <w:keepNext w:val="true"/>
        <w:keepLines w:val="true"/>
        <w:numPr>
          <w:ilvl w:val="7"/>
          <w:numId w:val="2"/>
        </w:numPr>
        <w:spacing w:after="0"/>
        <w:jc w:val="left"/>
      </w:pPr>
      <w:r>
        <w:rPr>
          <w:rFonts w:ascii="Times New Roman"/>
          <w:sz w:val="24"/>
        </w:rPr>
        <w:t>collaboration across organizational boundaries.</w:t>
      </w:r>
    </w:p>
    <w:p>
      <w:pPr>
        <w:pStyle w:val="ListParagraph"/>
        <w:keepNext w:val="true"/>
        <w:keepLines w:val="true"/>
        <w:numPr>
          <w:ilvl w:val="7"/>
          <w:numId w:val="2"/>
        </w:numPr>
        <w:spacing w:after="0"/>
        <w:jc w:val="left"/>
      </w:pPr>
      <w:r>
        <w:rPr>
          <w:rFonts w:ascii="Times New Roman"/>
          <w:sz w:val="24"/>
        </w:rPr>
        <w:t>an increasingly diverse labor force.</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01-04 Summarize the major challenges facing managers today.</w:t>
        <w:br/>
      </w:r>
      <w:r>
        <w:rPr>
          <w:rFonts w:ascii="Times New Roman"/>
          <w:sz w:val="20"/>
        </w:rPr>
        <w:t>Topic : Globalization</w:t>
        <w:br/>
      </w:r>
      <w:r>
        <w:rPr>
          <w:rFonts w:ascii="Times New Roman"/>
          <w:sz w:val="20"/>
        </w:rPr>
        <w:t>Source : Chapter 01 Test Bank &gt; TB MC Qu. 01-95 Harry is surprised one day...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__________ is the introduction of new goods and services.</w:t>
      </w:r>
      <w:r>
        <w:rPr>
          <w:rFonts w:ascii="Times New Roman"/>
          <w:sz w:val="24"/>
        </w:rPr>
      </w:r>
    </w:p>
    <w:p>
      <w:pPr>
        <w:pStyle w:val="ListParagraph"/>
        <w:keepNext w:val="true"/>
        <w:keepLines w:val="true"/>
        <w:numPr>
          <w:ilvl w:val="7"/>
          <w:numId w:val="2"/>
        </w:numPr>
        <w:spacing w:after="0"/>
        <w:jc w:val="left"/>
      </w:pPr>
      <w:r>
        <w:rPr>
          <w:rFonts w:ascii="Times New Roman"/>
          <w:sz w:val="24"/>
        </w:rPr>
        <w:t>Collaboration</w:t>
      </w:r>
    </w:p>
    <w:p>
      <w:pPr>
        <w:pStyle w:val="ListParagraph"/>
        <w:keepNext w:val="true"/>
        <w:keepLines w:val="true"/>
        <w:numPr>
          <w:ilvl w:val="7"/>
          <w:numId w:val="2"/>
        </w:numPr>
        <w:spacing w:after="0"/>
        <w:jc w:val="left"/>
      </w:pPr>
      <w:r>
        <w:rPr>
          <w:rFonts w:ascii="Times New Roman"/>
          <w:sz w:val="24"/>
        </w:rPr>
        <w:t>Standardization</w:t>
      </w:r>
    </w:p>
    <w:p>
      <w:pPr>
        <w:pStyle w:val="ListParagraph"/>
        <w:keepNext w:val="true"/>
        <w:keepLines w:val="true"/>
        <w:numPr>
          <w:ilvl w:val="7"/>
          <w:numId w:val="2"/>
        </w:numPr>
        <w:spacing w:after="0"/>
        <w:jc w:val="left"/>
      </w:pPr>
      <w:r>
        <w:rPr>
          <w:rFonts w:ascii="Times New Roman"/>
          <w:sz w:val="24"/>
        </w:rPr>
        <w:t>Innovation</w:t>
      </w:r>
    </w:p>
    <w:p>
      <w:pPr>
        <w:pStyle w:val="ListParagraph"/>
        <w:keepNext w:val="true"/>
        <w:keepLines w:val="true"/>
        <w:numPr>
          <w:ilvl w:val="7"/>
          <w:numId w:val="2"/>
        </w:numPr>
        <w:spacing w:after="0"/>
        <w:jc w:val="left"/>
      </w:pPr>
      <w:r>
        <w:rPr>
          <w:rFonts w:ascii="Times New Roman"/>
          <w:sz w:val="24"/>
        </w:rPr>
        <w:t>Adaptation</w:t>
      </w:r>
    </w:p>
    <w:p>
      <w:pPr>
        <w:pStyle w:val="ListParagraph"/>
        <w:keepNext w:val="true"/>
        <w:keepLines w:val="true"/>
        <w:numPr>
          <w:ilvl w:val="7"/>
          <w:numId w:val="2"/>
        </w:numPr>
        <w:spacing w:after="0"/>
        <w:jc w:val="left"/>
      </w:pPr>
      <w:r>
        <w:rPr>
          <w:rFonts w:ascii="Times New Roman"/>
          <w:sz w:val="24"/>
        </w:rPr>
        <w:t>Saturation</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01-05 Recognize how successful managers achieve competitive advantage.</w:t>
        <w:br/>
      </w:r>
      <w:r>
        <w:rPr>
          <w:rFonts w:ascii="Times New Roman"/>
          <w:sz w:val="20"/>
        </w:rPr>
        <w:t>Topic : Innovation</w:t>
        <w:br/>
      </w:r>
      <w:r>
        <w:rPr>
          <w:rFonts w:ascii="Times New Roman"/>
          <w:sz w:val="20"/>
        </w:rPr>
        <w:t>Source : Chapter 01 Test Bank &gt; TB MC Qu. 01-96 __________ is the introduction of...</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Service refers to the</w:t>
      </w:r>
      <w:r>
        <w:rPr>
          <w:rFonts w:ascii="Times New Roman"/>
          <w:sz w:val="24"/>
        </w:rPr>
      </w:r>
    </w:p>
    <w:p>
      <w:pPr>
        <w:pStyle w:val="ListParagraph"/>
        <w:keepNext w:val="true"/>
        <w:keepLines w:val="true"/>
        <w:numPr>
          <w:ilvl w:val="7"/>
          <w:numId w:val="2"/>
        </w:numPr>
        <w:spacing w:after="0"/>
        <w:jc w:val="left"/>
      </w:pPr>
      <w:r>
        <w:rPr>
          <w:rFonts w:ascii="Times New Roman"/>
          <w:sz w:val="24"/>
        </w:rPr>
        <w:t>speed and dependability with which an organization delivers what customers want.</w:t>
      </w:r>
    </w:p>
    <w:p>
      <w:pPr>
        <w:pStyle w:val="ListParagraph"/>
        <w:keepNext w:val="true"/>
        <w:keepLines w:val="true"/>
        <w:numPr>
          <w:ilvl w:val="7"/>
          <w:numId w:val="2"/>
        </w:numPr>
        <w:spacing w:after="0"/>
        <w:jc w:val="left"/>
      </w:pPr>
      <w:r>
        <w:rPr>
          <w:rFonts w:ascii="Times New Roman"/>
          <w:sz w:val="24"/>
        </w:rPr>
        <w:t>technique of keeping costs low to achieve profits and to be able to offer prices that are attractive to consumers.</w:t>
      </w:r>
    </w:p>
    <w:p>
      <w:pPr>
        <w:pStyle w:val="ListParagraph"/>
        <w:keepNext w:val="true"/>
        <w:keepLines w:val="true"/>
        <w:numPr>
          <w:ilvl w:val="7"/>
          <w:numId w:val="2"/>
        </w:numPr>
        <w:spacing w:after="0"/>
        <w:jc w:val="left"/>
      </w:pPr>
      <w:r>
        <w:rPr>
          <w:rFonts w:ascii="Times New Roman"/>
          <w:b w:val="false"/>
          <w:i w:val="false"/>
          <w:color w:val="000000"/>
          <w:sz w:val="24"/>
        </w:rPr>
        <w:t>practice aimed at discovering and harnessing an organization's intellectual resources.</w:t>
      </w:r>
      <w:r>
        <w:rPr>
          <w:rFonts w:ascii="Times New Roman"/>
          <w:sz w:val="24"/>
        </w:rPr>
      </w:r>
    </w:p>
    <w:p>
      <w:pPr>
        <w:pStyle w:val="ListParagraph"/>
        <w:keepNext w:val="true"/>
        <w:keepLines w:val="true"/>
        <w:numPr>
          <w:ilvl w:val="7"/>
          <w:numId w:val="2"/>
        </w:numPr>
        <w:spacing w:after="0"/>
        <w:jc w:val="left"/>
      </w:pPr>
      <w:r>
        <w:rPr>
          <w:rFonts w:ascii="Times New Roman"/>
          <w:sz w:val="24"/>
        </w:rPr>
        <w:t>technique of establishing goodwill through social relationships.</w:t>
      </w:r>
    </w:p>
    <w:p>
      <w:pPr>
        <w:pStyle w:val="ListParagraph"/>
        <w:keepNext w:val="true"/>
        <w:keepLines w:val="true"/>
        <w:numPr>
          <w:ilvl w:val="7"/>
          <w:numId w:val="2"/>
        </w:numPr>
        <w:spacing w:after="0"/>
        <w:jc w:val="left"/>
      </w:pPr>
      <w:r>
        <w:rPr>
          <w:rFonts w:ascii="Times New Roman"/>
          <w:sz w:val="24"/>
        </w:rPr>
        <w:t>skill of understanding oneself, managing oneself, and dealing effectively with others.</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01-05 Recognize how successful managers achieve competitive advantage.</w:t>
        <w:br/>
      </w:r>
      <w:r>
        <w:rPr>
          <w:rFonts w:ascii="Times New Roman"/>
          <w:sz w:val="20"/>
        </w:rPr>
        <w:t>Topic : Competitive environment</w:t>
        <w:br/>
      </w:r>
      <w:r>
        <w:rPr>
          <w:rFonts w:ascii="Times New Roman"/>
          <w:sz w:val="20"/>
        </w:rPr>
        <w:t>Source : Chapter 01 Test Bank &gt; TB MC Qu. 01-97 Service refers to the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statement about quality is true?</w:t>
      </w:r>
      <w:r>
        <w:rPr>
          <w:rFonts w:ascii="Times New Roman"/>
          <w:sz w:val="24"/>
        </w:rPr>
      </w:r>
    </w:p>
    <w:p>
      <w:pPr>
        <w:pStyle w:val="ListParagraph"/>
        <w:keepNext w:val="true"/>
        <w:keepLines w:val="true"/>
        <w:numPr>
          <w:ilvl w:val="7"/>
          <w:numId w:val="2"/>
        </w:numPr>
        <w:spacing w:after="0"/>
        <w:jc w:val="left"/>
      </w:pPr>
      <w:r>
        <w:rPr>
          <w:rFonts w:ascii="Times New Roman"/>
          <w:sz w:val="24"/>
        </w:rPr>
        <w:t>Quality can be measured in terms of product performance, customer service, and reliability.</w:t>
      </w:r>
    </w:p>
    <w:p>
      <w:pPr>
        <w:pStyle w:val="ListParagraph"/>
        <w:keepNext w:val="true"/>
        <w:keepLines w:val="true"/>
        <w:numPr>
          <w:ilvl w:val="7"/>
          <w:numId w:val="2"/>
        </w:numPr>
        <w:spacing w:after="0"/>
        <w:jc w:val="left"/>
      </w:pPr>
      <w:r>
        <w:rPr>
          <w:rFonts w:ascii="Times New Roman"/>
          <w:sz w:val="24"/>
        </w:rPr>
        <w:t>Quality cannot be improved continuously.</w:t>
      </w:r>
    </w:p>
    <w:p>
      <w:pPr>
        <w:pStyle w:val="ListParagraph"/>
        <w:keepNext w:val="true"/>
        <w:keepLines w:val="true"/>
        <w:numPr>
          <w:ilvl w:val="7"/>
          <w:numId w:val="2"/>
        </w:numPr>
        <w:spacing w:after="0"/>
        <w:jc w:val="left"/>
      </w:pPr>
      <w:r>
        <w:rPr>
          <w:rFonts w:ascii="Times New Roman"/>
          <w:sz w:val="24"/>
        </w:rPr>
        <w:t>Quality refers to keeping costs low enough so the company can realize profits and price its products at levels that are attractive to consumers.</w:t>
      </w:r>
    </w:p>
    <w:p>
      <w:pPr>
        <w:pStyle w:val="ListParagraph"/>
        <w:keepNext w:val="true"/>
        <w:keepLines w:val="true"/>
        <w:numPr>
          <w:ilvl w:val="7"/>
          <w:numId w:val="2"/>
        </w:numPr>
        <w:spacing w:after="0"/>
        <w:jc w:val="left"/>
      </w:pPr>
      <w:r>
        <w:rPr>
          <w:rFonts w:ascii="Times New Roman"/>
          <w:b w:val="false"/>
          <w:i w:val="false"/>
          <w:color w:val="000000"/>
          <w:sz w:val="24"/>
        </w:rPr>
        <w:t>Quality refers to goodwill stemming from one's social relationships.</w:t>
      </w:r>
      <w:r>
        <w:rPr>
          <w:rFonts w:ascii="Times New Roman"/>
          <w:sz w:val="24"/>
        </w:rPr>
      </w:r>
    </w:p>
    <w:p>
      <w:pPr>
        <w:pStyle w:val="ListParagraph"/>
        <w:keepNext w:val="true"/>
        <w:keepLines w:val="true"/>
        <w:numPr>
          <w:ilvl w:val="7"/>
          <w:numId w:val="2"/>
        </w:numPr>
        <w:spacing w:after="0"/>
        <w:jc w:val="left"/>
      </w:pPr>
      <w:r>
        <w:rPr>
          <w:rFonts w:ascii="Times New Roman"/>
          <w:sz w:val="24"/>
        </w:rPr>
        <w:t>Quality is described as rapid execution, response, and delivery of results.</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01-05 Recognize how successful managers achieve competitive advantage.</w:t>
        <w:br/>
      </w:r>
      <w:r>
        <w:rPr>
          <w:rFonts w:ascii="Times New Roman"/>
          <w:sz w:val="20"/>
        </w:rPr>
        <w:t>Topic : Quality</w:t>
        <w:br/>
      </w:r>
      <w:r>
        <w:rPr>
          <w:rFonts w:ascii="Times New Roman"/>
          <w:sz w:val="20"/>
        </w:rPr>
        <w:t>Source : Chapter 01 Test Bank &gt; TB MC Qu. 01-98 Which statement about...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Lucy has a sandwich shop in Seattle. One thing that attracts busy people to her shop is that she has perfected a way to make sandwiches in half the time her competitors take. Which fundamental driver of success has Lucy emphasized?</w:t>
      </w:r>
      <w:r>
        <w:rPr>
          <w:rFonts w:ascii="Times New Roman"/>
          <w:sz w:val="24"/>
        </w:rPr>
      </w:r>
    </w:p>
    <w:p>
      <w:pPr>
        <w:pStyle w:val="ListParagraph"/>
        <w:keepNext w:val="true"/>
        <w:keepLines w:val="true"/>
        <w:numPr>
          <w:ilvl w:val="7"/>
          <w:numId w:val="2"/>
        </w:numPr>
        <w:spacing w:after="0"/>
        <w:jc w:val="left"/>
      </w:pPr>
      <w:r>
        <w:rPr>
          <w:rFonts w:ascii="Times New Roman"/>
          <w:sz w:val="24"/>
        </w:rPr>
        <w:t>knowledge</w:t>
      </w:r>
    </w:p>
    <w:p>
      <w:pPr>
        <w:pStyle w:val="ListParagraph"/>
        <w:keepNext w:val="true"/>
        <w:keepLines w:val="true"/>
        <w:numPr>
          <w:ilvl w:val="7"/>
          <w:numId w:val="2"/>
        </w:numPr>
        <w:spacing w:after="0"/>
        <w:jc w:val="left"/>
      </w:pPr>
      <w:r>
        <w:rPr>
          <w:rFonts w:ascii="Times New Roman"/>
          <w:sz w:val="24"/>
        </w:rPr>
        <w:t>quality</w:t>
      </w:r>
    </w:p>
    <w:p>
      <w:pPr>
        <w:pStyle w:val="ListParagraph"/>
        <w:keepNext w:val="true"/>
        <w:keepLines w:val="true"/>
        <w:numPr>
          <w:ilvl w:val="7"/>
          <w:numId w:val="2"/>
        </w:numPr>
        <w:spacing w:after="0"/>
        <w:jc w:val="left"/>
      </w:pPr>
      <w:r>
        <w:rPr>
          <w:rFonts w:ascii="Times New Roman"/>
          <w:sz w:val="24"/>
        </w:rPr>
        <w:t>cost competitiveness</w:t>
      </w:r>
    </w:p>
    <w:p>
      <w:pPr>
        <w:pStyle w:val="ListParagraph"/>
        <w:keepNext w:val="true"/>
        <w:keepLines w:val="true"/>
        <w:numPr>
          <w:ilvl w:val="7"/>
          <w:numId w:val="2"/>
        </w:numPr>
        <w:spacing w:after="0"/>
        <w:jc w:val="left"/>
      </w:pPr>
      <w:r>
        <w:rPr>
          <w:rFonts w:ascii="Times New Roman"/>
          <w:sz w:val="24"/>
        </w:rPr>
        <w:t>speed</w:t>
      </w:r>
    </w:p>
    <w:p>
      <w:pPr>
        <w:pStyle w:val="ListParagraph"/>
        <w:keepNext w:val="true"/>
        <w:keepLines w:val="true"/>
        <w:numPr>
          <w:ilvl w:val="7"/>
          <w:numId w:val="2"/>
        </w:numPr>
        <w:spacing w:after="0"/>
        <w:jc w:val="left"/>
      </w:pPr>
      <w:r>
        <w:rPr>
          <w:rFonts w:ascii="Times New Roman"/>
          <w:sz w:val="24"/>
        </w:rPr>
        <w:t>sustainability</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Apply</w:t>
        <w:br/>
      </w:r>
      <w:r>
        <w:rPr>
          <w:rFonts w:ascii="Times New Roman"/>
          <w:sz w:val="20"/>
        </w:rPr>
        <w:t>Difficulty : 2 Medium</w:t>
        <w:br/>
      </w:r>
      <w:r>
        <w:rPr>
          <w:rFonts w:ascii="Times New Roman"/>
          <w:sz w:val="20"/>
        </w:rPr>
        <w:t>Gradable : automatic</w:t>
        <w:br/>
      </w:r>
      <w:r>
        <w:rPr>
          <w:rFonts w:ascii="Times New Roman"/>
          <w:sz w:val="20"/>
        </w:rPr>
        <w:t>Learning Objective : 01-05 Recognize how successful managers achieve competitive advantage.</w:t>
        <w:br/>
      </w:r>
      <w:r>
        <w:rPr>
          <w:rFonts w:ascii="Times New Roman"/>
          <w:sz w:val="20"/>
        </w:rPr>
        <w:t>Topic : Quality</w:t>
        <w:br/>
      </w:r>
      <w:r>
        <w:rPr>
          <w:rFonts w:ascii="Times New Roman"/>
          <w:sz w:val="20"/>
        </w:rPr>
        <w:t>Source : Chapter 01 Test Bank &gt; TB MC Qu. 01-99 Lucy has a sandwich shop...</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Cost competitiveness means that one</w:t>
      </w:r>
      <w:r>
        <w:rPr>
          <w:rFonts w:ascii="Times New Roman"/>
          <w:sz w:val="24"/>
        </w:rPr>
      </w:r>
    </w:p>
    <w:p>
      <w:pPr>
        <w:pStyle w:val="ListParagraph"/>
        <w:keepNext w:val="true"/>
        <w:keepLines w:val="true"/>
        <w:numPr>
          <w:ilvl w:val="7"/>
          <w:numId w:val="2"/>
        </w:numPr>
        <w:spacing w:after="0"/>
        <w:jc w:val="left"/>
      </w:pPr>
      <w:r>
        <w:rPr>
          <w:rFonts w:ascii="Times New Roman"/>
          <w:sz w:val="24"/>
        </w:rPr>
        <w:t>sacrifices quality to keep costs low.</w:t>
      </w:r>
    </w:p>
    <w:p>
      <w:pPr>
        <w:pStyle w:val="ListParagraph"/>
        <w:keepNext w:val="true"/>
        <w:keepLines w:val="true"/>
        <w:numPr>
          <w:ilvl w:val="7"/>
          <w:numId w:val="2"/>
        </w:numPr>
        <w:spacing w:after="0"/>
        <w:jc w:val="left"/>
      </w:pPr>
      <w:r>
        <w:rPr>
          <w:rFonts w:ascii="Times New Roman"/>
          <w:sz w:val="24"/>
        </w:rPr>
        <w:t>carefully monitors costs mainly during the setting up of business.</w:t>
      </w:r>
    </w:p>
    <w:p>
      <w:pPr>
        <w:pStyle w:val="ListParagraph"/>
        <w:keepNext w:val="true"/>
        <w:keepLines w:val="true"/>
        <w:numPr>
          <w:ilvl w:val="7"/>
          <w:numId w:val="2"/>
        </w:numPr>
        <w:spacing w:after="0"/>
        <w:jc w:val="left"/>
      </w:pPr>
      <w:r>
        <w:rPr>
          <w:rFonts w:ascii="Times New Roman"/>
          <w:sz w:val="24"/>
        </w:rPr>
        <w:t>prices his or her products or services at a level attractive to consumers.</w:t>
      </w:r>
    </w:p>
    <w:p>
      <w:pPr>
        <w:pStyle w:val="ListParagraph"/>
        <w:keepNext w:val="true"/>
        <w:keepLines w:val="true"/>
        <w:numPr>
          <w:ilvl w:val="7"/>
          <w:numId w:val="2"/>
        </w:numPr>
        <w:spacing w:after="0"/>
        <w:jc w:val="left"/>
      </w:pPr>
      <w:r>
        <w:rPr>
          <w:rFonts w:ascii="Times New Roman"/>
          <w:sz w:val="24"/>
        </w:rPr>
        <w:t>manages his or her costs by maintaining the status quo.</w:t>
      </w:r>
    </w:p>
    <w:p>
      <w:pPr>
        <w:pStyle w:val="ListParagraph"/>
        <w:keepNext w:val="true"/>
        <w:keepLines w:val="true"/>
        <w:numPr>
          <w:ilvl w:val="7"/>
          <w:numId w:val="2"/>
        </w:numPr>
        <w:spacing w:after="0"/>
        <w:jc w:val="left"/>
      </w:pPr>
      <w:r>
        <w:rPr>
          <w:rFonts w:ascii="Times New Roman"/>
          <w:sz w:val="24"/>
        </w:rPr>
        <w:t>offers a high-quality product at a higher price.</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01-05 Recognize how successful managers achieve competitive advantage.</w:t>
        <w:br/>
      </w:r>
      <w:r>
        <w:rPr>
          <w:rFonts w:ascii="Times New Roman"/>
          <w:sz w:val="20"/>
        </w:rPr>
        <w:t>Topic : Competitive environment</w:t>
        <w:br/>
      </w:r>
      <w:r>
        <w:rPr>
          <w:rFonts w:ascii="Times New Roman"/>
          <w:sz w:val="20"/>
        </w:rPr>
        <w:t>Source : Chapter 01 Test Bank &gt; TB MC Qu. 01-100 Cost competitiveness means that one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Tyrone, manager at Engineering Systems, Inc. (ESI), is struggling to maintain a competitive advantage in ESI's marketplace. He wants to hire and retain the best staff that he can, but the best staff command high salaries. Tyrone knows that high staff salaries can erode his company's profitability. But passing along these higher costs to his clients means they will start doing less business with higher-priced ESI and more business with Tyrone’s lower-priced competitors. Tyrone is struggling to</w:t>
      </w:r>
      <w:r>
        <w:rPr>
          <w:rFonts w:ascii="Times New Roman"/>
          <w:sz w:val="24"/>
        </w:rPr>
      </w:r>
    </w:p>
    <w:p>
      <w:pPr>
        <w:pStyle w:val="ListParagraph"/>
        <w:keepNext w:val="true"/>
        <w:keepLines w:val="true"/>
        <w:numPr>
          <w:ilvl w:val="7"/>
          <w:numId w:val="2"/>
        </w:numPr>
        <w:spacing w:after="0"/>
        <w:jc w:val="left"/>
      </w:pPr>
      <w:r>
        <w:rPr>
          <w:rFonts w:ascii="Times New Roman"/>
          <w:sz w:val="24"/>
        </w:rPr>
        <w:t>collaborate.</w:t>
      </w:r>
    </w:p>
    <w:p>
      <w:pPr>
        <w:pStyle w:val="ListParagraph"/>
        <w:keepNext w:val="true"/>
        <w:keepLines w:val="true"/>
        <w:numPr>
          <w:ilvl w:val="7"/>
          <w:numId w:val="2"/>
        </w:numPr>
        <w:spacing w:after="0"/>
        <w:jc w:val="left"/>
      </w:pPr>
      <w:r>
        <w:rPr>
          <w:rFonts w:ascii="Times New Roman"/>
          <w:sz w:val="24"/>
        </w:rPr>
        <w:t>be technologically innovative.</w:t>
      </w:r>
    </w:p>
    <w:p>
      <w:pPr>
        <w:pStyle w:val="ListParagraph"/>
        <w:keepNext w:val="true"/>
        <w:keepLines w:val="true"/>
        <w:numPr>
          <w:ilvl w:val="7"/>
          <w:numId w:val="2"/>
        </w:numPr>
        <w:spacing w:after="0"/>
        <w:jc w:val="left"/>
      </w:pPr>
      <w:r>
        <w:rPr>
          <w:rFonts w:ascii="Times New Roman"/>
          <w:sz w:val="24"/>
        </w:rPr>
        <w:t>provide quality service.</w:t>
      </w:r>
    </w:p>
    <w:p>
      <w:pPr>
        <w:pStyle w:val="ListParagraph"/>
        <w:keepNext w:val="true"/>
        <w:keepLines w:val="true"/>
        <w:numPr>
          <w:ilvl w:val="7"/>
          <w:numId w:val="2"/>
        </w:numPr>
        <w:spacing w:after="0"/>
        <w:jc w:val="left"/>
      </w:pPr>
      <w:r>
        <w:rPr>
          <w:rFonts w:ascii="Times New Roman"/>
          <w:sz w:val="24"/>
        </w:rPr>
        <w:t>be cost competitive.</w:t>
      </w:r>
    </w:p>
    <w:p>
      <w:pPr>
        <w:pStyle w:val="ListParagraph"/>
        <w:keepNext w:val="true"/>
        <w:keepLines w:val="true"/>
        <w:numPr>
          <w:ilvl w:val="7"/>
          <w:numId w:val="2"/>
        </w:numPr>
        <w:spacing w:after="0"/>
        <w:jc w:val="left"/>
      </w:pPr>
      <w:r>
        <w:rPr>
          <w:rFonts w:ascii="Times New Roman"/>
          <w:sz w:val="24"/>
        </w:rPr>
        <w:t>achieve zero defects.</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01-05 Recognize how successful managers achieve competitive advantage.</w:t>
        <w:br/>
      </w:r>
      <w:r>
        <w:rPr>
          <w:rFonts w:ascii="Times New Roman"/>
          <w:sz w:val="20"/>
        </w:rPr>
        <w:t>Topic : Competitive environment</w:t>
        <w:br/>
      </w:r>
      <w:r>
        <w:rPr>
          <w:rFonts w:ascii="Times New Roman"/>
          <w:sz w:val="20"/>
        </w:rPr>
        <w:t>Source : Chapter 01 Test Bank &gt; TB MC Qu. 01-101 Tyrone, manager at Engineering Systems,...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statement about the sources of competitive advantage is true?</w:t>
      </w:r>
      <w:r>
        <w:rPr>
          <w:rFonts w:ascii="Times New Roman"/>
          <w:sz w:val="24"/>
        </w:rPr>
      </w:r>
    </w:p>
    <w:p>
      <w:pPr>
        <w:pStyle w:val="ListParagraph"/>
        <w:keepNext w:val="true"/>
        <w:keepLines w:val="true"/>
        <w:numPr>
          <w:ilvl w:val="7"/>
          <w:numId w:val="2"/>
        </w:numPr>
        <w:spacing w:after="0"/>
        <w:jc w:val="left"/>
      </w:pPr>
      <w:r>
        <w:rPr>
          <w:rFonts w:ascii="Times New Roman"/>
          <w:sz w:val="24"/>
        </w:rPr>
        <w:t>The best managers and companies deliver all six competitive advantages.</w:t>
      </w:r>
    </w:p>
    <w:p>
      <w:pPr>
        <w:pStyle w:val="ListParagraph"/>
        <w:keepNext w:val="true"/>
        <w:keepLines w:val="true"/>
        <w:numPr>
          <w:ilvl w:val="7"/>
          <w:numId w:val="2"/>
        </w:numPr>
        <w:spacing w:after="0"/>
        <w:jc w:val="left"/>
      </w:pPr>
      <w:r>
        <w:rPr>
          <w:rFonts w:ascii="Times New Roman"/>
          <w:sz w:val="24"/>
        </w:rPr>
        <w:t>Managing the sources of competitive advantage is a zero-sum game where one source improves at the expense of the other.</w:t>
      </w:r>
    </w:p>
    <w:p>
      <w:pPr>
        <w:pStyle w:val="ListParagraph"/>
        <w:keepNext w:val="true"/>
        <w:keepLines w:val="true"/>
        <w:numPr>
          <w:ilvl w:val="7"/>
          <w:numId w:val="2"/>
        </w:numPr>
        <w:spacing w:after="0"/>
        <w:jc w:val="left"/>
      </w:pPr>
      <w:r>
        <w:rPr>
          <w:rFonts w:ascii="Times New Roman"/>
          <w:sz w:val="24"/>
        </w:rPr>
        <w:t>It is possible to compete without cutting costs and offering attractive prices.</w:t>
      </w:r>
    </w:p>
    <w:p>
      <w:pPr>
        <w:pStyle w:val="ListParagraph"/>
        <w:keepNext w:val="true"/>
        <w:keepLines w:val="true"/>
        <w:numPr>
          <w:ilvl w:val="7"/>
          <w:numId w:val="2"/>
        </w:numPr>
        <w:spacing w:after="0"/>
        <w:jc w:val="left"/>
      </w:pPr>
      <w:r>
        <w:rPr>
          <w:rFonts w:ascii="Times New Roman"/>
          <w:sz w:val="24"/>
        </w:rPr>
        <w:t>Outsourcing certain functions is likely to decrease innovation.</w:t>
      </w:r>
    </w:p>
    <w:p>
      <w:pPr>
        <w:pStyle w:val="ListParagraph"/>
        <w:keepNext w:val="true"/>
        <w:keepLines w:val="true"/>
        <w:numPr>
          <w:ilvl w:val="7"/>
          <w:numId w:val="2"/>
        </w:numPr>
        <w:spacing w:after="0"/>
        <w:jc w:val="left"/>
      </w:pPr>
      <w:r>
        <w:rPr>
          <w:rFonts w:ascii="Times New Roman"/>
          <w:sz w:val="24"/>
        </w:rPr>
        <w:t>The faster the product is provided the more innovation suffers.</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01-05 Recognize how successful managers achieve competitive advantage.</w:t>
        <w:br/>
      </w:r>
      <w:r>
        <w:rPr>
          <w:rFonts w:ascii="Times New Roman"/>
          <w:sz w:val="20"/>
        </w:rPr>
        <w:t>Topic : Competitive environment</w:t>
        <w:br/>
      </w:r>
      <w:r>
        <w:rPr>
          <w:rFonts w:ascii="Times New Roman"/>
          <w:sz w:val="20"/>
        </w:rPr>
        <w:t>Source : Chapter 01 Test Bank &gt; TB MC Qu. 01-102 Which statement about the sources...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Amazon is not necessarily known for its development of new products. However, Amazon has transformed the way that products are purchased and delivered. Thus, Amazon has leapfrogged its competition through its</w:t>
      </w:r>
      <w:r>
        <w:rPr>
          <w:rFonts w:ascii="Times New Roman"/>
          <w:sz w:val="24"/>
        </w:rPr>
      </w:r>
    </w:p>
    <w:p>
      <w:pPr>
        <w:pStyle w:val="ListParagraph"/>
        <w:keepNext w:val="true"/>
        <w:keepLines w:val="true"/>
        <w:numPr>
          <w:ilvl w:val="7"/>
          <w:numId w:val="2"/>
        </w:numPr>
        <w:spacing w:after="0"/>
        <w:jc w:val="left"/>
      </w:pPr>
      <w:r>
        <w:rPr>
          <w:rFonts w:ascii="Times New Roman"/>
          <w:sz w:val="24"/>
        </w:rPr>
        <w:t>quality.</w:t>
      </w:r>
    </w:p>
    <w:p>
      <w:pPr>
        <w:pStyle w:val="ListParagraph"/>
        <w:keepNext w:val="true"/>
        <w:keepLines w:val="true"/>
        <w:numPr>
          <w:ilvl w:val="7"/>
          <w:numId w:val="2"/>
        </w:numPr>
        <w:spacing w:after="0"/>
        <w:jc w:val="left"/>
      </w:pPr>
      <w:r>
        <w:rPr>
          <w:rFonts w:ascii="Times New Roman"/>
          <w:sz w:val="24"/>
        </w:rPr>
        <w:t>innovation.</w:t>
      </w:r>
    </w:p>
    <w:p>
      <w:pPr>
        <w:pStyle w:val="ListParagraph"/>
        <w:keepNext w:val="true"/>
        <w:keepLines w:val="true"/>
        <w:numPr>
          <w:ilvl w:val="7"/>
          <w:numId w:val="2"/>
        </w:numPr>
        <w:spacing w:after="0"/>
        <w:jc w:val="left"/>
      </w:pPr>
      <w:r>
        <w:rPr>
          <w:rFonts w:ascii="Times New Roman"/>
          <w:sz w:val="24"/>
        </w:rPr>
        <w:t>social capital.</w:t>
      </w:r>
    </w:p>
    <w:p>
      <w:pPr>
        <w:pStyle w:val="ListParagraph"/>
        <w:keepNext w:val="true"/>
        <w:keepLines w:val="true"/>
        <w:numPr>
          <w:ilvl w:val="7"/>
          <w:numId w:val="2"/>
        </w:numPr>
        <w:spacing w:after="0"/>
        <w:jc w:val="left"/>
      </w:pPr>
      <w:r>
        <w:rPr>
          <w:rFonts w:ascii="Times New Roman"/>
          <w:sz w:val="24"/>
        </w:rPr>
        <w:t>dissemination.</w:t>
      </w:r>
    </w:p>
    <w:p>
      <w:pPr>
        <w:pStyle w:val="ListParagraph"/>
        <w:keepNext w:val="true"/>
        <w:keepLines w:val="true"/>
        <w:numPr>
          <w:ilvl w:val="7"/>
          <w:numId w:val="2"/>
        </w:numPr>
        <w:spacing w:after="0"/>
        <w:jc w:val="left"/>
      </w:pPr>
      <w:r>
        <w:rPr>
          <w:rFonts w:ascii="Times New Roman"/>
          <w:sz w:val="24"/>
        </w:rPr>
        <w:t>collaboration.</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01-05 Recognize how successful managers achieve competitive advantage.</w:t>
        <w:br/>
      </w:r>
      <w:r>
        <w:rPr>
          <w:rFonts w:ascii="Times New Roman"/>
          <w:sz w:val="20"/>
        </w:rPr>
        <w:t>Topic : Innovation</w:t>
        <w:br/>
      </w:r>
      <w:r>
        <w:rPr>
          <w:rFonts w:ascii="Times New Roman"/>
          <w:sz w:val="20"/>
        </w:rPr>
        <w:t>Source : Chapter 01 Test Bank &gt; TB MC Qu. 01-103 Amazon is not necessarily known...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Because products __________, a firm must adapt to new competitors and to consumer demands.</w:t>
      </w:r>
      <w:r>
        <w:rPr>
          <w:rFonts w:ascii="Times New Roman"/>
          <w:sz w:val="24"/>
        </w:rPr>
      </w:r>
    </w:p>
    <w:p>
      <w:pPr>
        <w:pStyle w:val="ListParagraph"/>
        <w:keepNext w:val="true"/>
        <w:keepLines w:val="true"/>
        <w:numPr>
          <w:ilvl w:val="7"/>
          <w:numId w:val="2"/>
        </w:numPr>
        <w:spacing w:after="0"/>
        <w:jc w:val="left"/>
      </w:pPr>
      <w:r>
        <w:rPr>
          <w:rFonts w:ascii="Times New Roman"/>
          <w:sz w:val="24"/>
        </w:rPr>
        <w:t>will sell forever</w:t>
      </w:r>
    </w:p>
    <w:p>
      <w:pPr>
        <w:pStyle w:val="ListParagraph"/>
        <w:keepNext w:val="true"/>
        <w:keepLines w:val="true"/>
        <w:numPr>
          <w:ilvl w:val="7"/>
          <w:numId w:val="2"/>
        </w:numPr>
        <w:spacing w:after="0"/>
        <w:jc w:val="left"/>
      </w:pPr>
      <w:r>
        <w:rPr>
          <w:rFonts w:ascii="Times New Roman"/>
          <w:sz w:val="24"/>
        </w:rPr>
        <w:t>do not sell forever</w:t>
      </w:r>
    </w:p>
    <w:p>
      <w:pPr>
        <w:pStyle w:val="ListParagraph"/>
        <w:keepNext w:val="true"/>
        <w:keepLines w:val="true"/>
        <w:numPr>
          <w:ilvl w:val="7"/>
          <w:numId w:val="2"/>
        </w:numPr>
        <w:spacing w:after="0"/>
        <w:jc w:val="left"/>
      </w:pPr>
      <w:r>
        <w:rPr>
          <w:rFonts w:ascii="Times New Roman"/>
          <w:sz w:val="24"/>
        </w:rPr>
        <w:t>that are made well last forever</w:t>
      </w:r>
    </w:p>
    <w:p>
      <w:pPr>
        <w:pStyle w:val="ListParagraph"/>
        <w:keepNext w:val="true"/>
        <w:keepLines w:val="true"/>
        <w:numPr>
          <w:ilvl w:val="7"/>
          <w:numId w:val="2"/>
        </w:numPr>
        <w:spacing w:after="0"/>
        <w:jc w:val="left"/>
      </w:pPr>
      <w:r>
        <w:rPr>
          <w:rFonts w:ascii="Times New Roman"/>
          <w:sz w:val="24"/>
        </w:rPr>
        <w:t>with name brands are the only ones to sell forever</w:t>
      </w:r>
    </w:p>
    <w:p>
      <w:pPr>
        <w:pStyle w:val="ListParagraph"/>
        <w:keepNext w:val="true"/>
        <w:keepLines w:val="true"/>
        <w:numPr>
          <w:ilvl w:val="7"/>
          <w:numId w:val="2"/>
        </w:numPr>
        <w:spacing w:after="0"/>
        <w:jc w:val="left"/>
      </w:pPr>
      <w:r>
        <w:rPr>
          <w:rFonts w:ascii="Times New Roman"/>
          <w:sz w:val="24"/>
        </w:rPr>
        <w:t>that are tried and true are the best sellers</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01-05 Recognize how successful managers achieve competitive advantage.</w:t>
        <w:br/>
      </w:r>
      <w:r>
        <w:rPr>
          <w:rFonts w:ascii="Times New Roman"/>
          <w:sz w:val="20"/>
        </w:rPr>
        <w:t>Topic : Adaptive change</w:t>
        <w:br/>
      </w:r>
      <w:r>
        <w:rPr>
          <w:rFonts w:ascii="Times New Roman"/>
          <w:sz w:val="20"/>
        </w:rPr>
        <w:t>Source : Chapter 01 Test Bank &gt; TB MC Qu. 01-104 Because products __________, a firm...</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Stacy manages a specialized environmental consulting practice. Client feedback obtained in the past 12 months indicates that her business is on the decline. Stacy decides to implement various changes within her practice to improve service quality. One of the key elements of these changes will be to refocus her staff on</w:t>
      </w:r>
      <w:r>
        <w:rPr>
          <w:rFonts w:ascii="Times New Roman"/>
          <w:sz w:val="24"/>
        </w:rPr>
      </w:r>
    </w:p>
    <w:p>
      <w:pPr>
        <w:pStyle w:val="ListParagraph"/>
        <w:keepNext w:val="true"/>
        <w:keepLines w:val="true"/>
        <w:numPr>
          <w:ilvl w:val="7"/>
          <w:numId w:val="2"/>
        </w:numPr>
        <w:spacing w:after="0"/>
        <w:jc w:val="left"/>
      </w:pPr>
      <w:r>
        <w:rPr>
          <w:rFonts w:ascii="Times New Roman"/>
          <w:sz w:val="24"/>
        </w:rPr>
        <w:t>making it easy and enjoyable for clients to experience a service.</w:t>
      </w:r>
    </w:p>
    <w:p>
      <w:pPr>
        <w:pStyle w:val="ListParagraph"/>
        <w:keepNext w:val="true"/>
        <w:keepLines w:val="true"/>
        <w:numPr>
          <w:ilvl w:val="7"/>
          <w:numId w:val="2"/>
        </w:numPr>
        <w:spacing w:after="0"/>
        <w:jc w:val="left"/>
      </w:pPr>
      <w:r>
        <w:rPr>
          <w:rFonts w:ascii="Times New Roman"/>
          <w:sz w:val="24"/>
        </w:rPr>
        <w:t>occasionally meeting the needs of clients.</w:t>
      </w:r>
    </w:p>
    <w:p>
      <w:pPr>
        <w:pStyle w:val="ListParagraph"/>
        <w:keepNext w:val="true"/>
        <w:keepLines w:val="true"/>
        <w:numPr>
          <w:ilvl w:val="7"/>
          <w:numId w:val="2"/>
        </w:numPr>
        <w:spacing w:after="0"/>
        <w:jc w:val="left"/>
      </w:pPr>
      <w:r>
        <w:rPr>
          <w:rFonts w:ascii="Times New Roman"/>
          <w:sz w:val="24"/>
        </w:rPr>
        <w:t>establishing short-term relationships.</w:t>
      </w:r>
    </w:p>
    <w:p>
      <w:pPr>
        <w:pStyle w:val="ListParagraph"/>
        <w:keepNext w:val="true"/>
        <w:keepLines w:val="true"/>
        <w:numPr>
          <w:ilvl w:val="7"/>
          <w:numId w:val="2"/>
        </w:numPr>
        <w:spacing w:after="0"/>
        <w:jc w:val="left"/>
      </w:pPr>
      <w:r>
        <w:rPr>
          <w:rFonts w:ascii="Times New Roman"/>
          <w:sz w:val="24"/>
        </w:rPr>
        <w:t>giving clients what they want no matter the cost.</w:t>
      </w:r>
    </w:p>
    <w:p>
      <w:pPr>
        <w:pStyle w:val="ListParagraph"/>
        <w:keepNext w:val="true"/>
        <w:keepLines w:val="true"/>
        <w:numPr>
          <w:ilvl w:val="7"/>
          <w:numId w:val="2"/>
        </w:numPr>
        <w:spacing w:after="0"/>
        <w:jc w:val="left"/>
      </w:pPr>
      <w:r>
        <w:rPr>
          <w:rFonts w:ascii="Times New Roman"/>
          <w:sz w:val="24"/>
        </w:rPr>
        <w:t>measuring product performance.</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Apply</w:t>
        <w:br/>
      </w:r>
      <w:r>
        <w:rPr>
          <w:rFonts w:ascii="Times New Roman"/>
          <w:sz w:val="20"/>
        </w:rPr>
        <w:t>Difficulty : 2 Medium</w:t>
        <w:br/>
      </w:r>
      <w:r>
        <w:rPr>
          <w:rFonts w:ascii="Times New Roman"/>
          <w:sz w:val="20"/>
        </w:rPr>
        <w:t>Gradable : automatic</w:t>
        <w:br/>
      </w:r>
      <w:r>
        <w:rPr>
          <w:rFonts w:ascii="Times New Roman"/>
          <w:sz w:val="20"/>
        </w:rPr>
        <w:t>Learning Objective : 01-05 Recognize how successful managers achieve competitive advantage.</w:t>
        <w:br/>
      </w:r>
      <w:r>
        <w:rPr>
          <w:rFonts w:ascii="Times New Roman"/>
          <w:sz w:val="20"/>
        </w:rPr>
        <w:t>Topic : Quality</w:t>
        <w:br/>
      </w:r>
      <w:r>
        <w:rPr>
          <w:rFonts w:ascii="Times New Roman"/>
          <w:sz w:val="20"/>
        </w:rPr>
        <w:t>Source : Chapter 01 Test Bank &gt; TB MC Qu. 01-105 Stacy manages a specialized environmental...</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Cost competitiveness means pricing a firm's products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lower than all competitors' products.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higher than all competitors' products.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equal to all competitors' products.</w:t>
      </w:r>
      <w:r>
        <w:rPr>
          <w:rFonts w:ascii="Times New Roman"/>
          <w:sz w:val="24"/>
        </w:rPr>
      </w:r>
    </w:p>
    <w:p>
      <w:pPr>
        <w:pStyle w:val="ListParagraph"/>
        <w:keepNext w:val="true"/>
        <w:keepLines w:val="true"/>
        <w:numPr>
          <w:ilvl w:val="7"/>
          <w:numId w:val="2"/>
        </w:numPr>
        <w:spacing w:after="0"/>
        <w:jc w:val="left"/>
      </w:pPr>
      <w:r>
        <w:rPr>
          <w:rFonts w:ascii="Times New Roman"/>
          <w:sz w:val="24"/>
        </w:rPr>
        <w:t>low but enough to make a profit.</w:t>
      </w:r>
    </w:p>
    <w:p>
      <w:pPr>
        <w:pStyle w:val="ListParagraph"/>
        <w:keepNext w:val="true"/>
        <w:keepLines w:val="true"/>
        <w:numPr>
          <w:ilvl w:val="7"/>
          <w:numId w:val="2"/>
        </w:numPr>
        <w:spacing w:after="0"/>
        <w:jc w:val="left"/>
      </w:pPr>
      <w:r>
        <w:rPr>
          <w:rFonts w:ascii="Times New Roman"/>
          <w:sz w:val="24"/>
        </w:rPr>
        <w:t>high enough to make the investors happy.</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01-05 Recognize how successful managers achieve competitive advantage.</w:t>
        <w:br/>
      </w:r>
      <w:r>
        <w:rPr>
          <w:rFonts w:ascii="Times New Roman"/>
          <w:sz w:val="20"/>
        </w:rPr>
        <w:t>Topic : Competitive environment</w:t>
        <w:br/>
      </w:r>
      <w:r>
        <w:rPr>
          <w:rFonts w:ascii="Times New Roman"/>
          <w:sz w:val="20"/>
        </w:rPr>
        <w:t>Source : Chapter 01 Test Bank &gt; TB MC Qu. 01-106 Cost competitiveness means pricing a...</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Latosha’s department has been introducing new goods and services on a rapid-fire basis over the past two years. However, business is down, largely because customer feedback on the usefulness, reliability, and durability of the new goods and services is negative. Latosha’s division manager, Viceroy, reviews the situation and concludes that the innovation of Latosha’s department is good; however, __________ is poor.</w:t>
      </w:r>
      <w:r>
        <w:rPr>
          <w:rFonts w:ascii="Times New Roman"/>
          <w:sz w:val="24"/>
        </w:rPr>
      </w:r>
    </w:p>
    <w:p>
      <w:pPr>
        <w:pStyle w:val="ListParagraph"/>
        <w:keepNext w:val="true"/>
        <w:keepLines w:val="true"/>
        <w:numPr>
          <w:ilvl w:val="7"/>
          <w:numId w:val="2"/>
        </w:numPr>
        <w:spacing w:after="0"/>
        <w:jc w:val="left"/>
      </w:pPr>
      <w:r>
        <w:rPr>
          <w:rFonts w:ascii="Times New Roman"/>
          <w:sz w:val="24"/>
        </w:rPr>
        <w:t>responsiveness</w:t>
      </w:r>
    </w:p>
    <w:p>
      <w:pPr>
        <w:pStyle w:val="ListParagraph"/>
        <w:keepNext w:val="true"/>
        <w:keepLines w:val="true"/>
        <w:numPr>
          <w:ilvl w:val="7"/>
          <w:numId w:val="2"/>
        </w:numPr>
        <w:spacing w:after="0"/>
        <w:jc w:val="left"/>
      </w:pPr>
      <w:r>
        <w:rPr>
          <w:rFonts w:ascii="Times New Roman"/>
          <w:sz w:val="24"/>
        </w:rPr>
        <w:t>quality</w:t>
      </w:r>
    </w:p>
    <w:p>
      <w:pPr>
        <w:pStyle w:val="ListParagraph"/>
        <w:keepNext w:val="true"/>
        <w:keepLines w:val="true"/>
        <w:numPr>
          <w:ilvl w:val="7"/>
          <w:numId w:val="2"/>
        </w:numPr>
        <w:spacing w:after="0"/>
        <w:jc w:val="left"/>
      </w:pPr>
      <w:r>
        <w:rPr>
          <w:rFonts w:ascii="Times New Roman"/>
          <w:sz w:val="24"/>
        </w:rPr>
        <w:t>marketing</w:t>
      </w:r>
    </w:p>
    <w:p>
      <w:pPr>
        <w:pStyle w:val="ListParagraph"/>
        <w:keepNext w:val="true"/>
        <w:keepLines w:val="true"/>
        <w:numPr>
          <w:ilvl w:val="7"/>
          <w:numId w:val="2"/>
        </w:numPr>
        <w:spacing w:after="0"/>
        <w:jc w:val="left"/>
      </w:pPr>
      <w:r>
        <w:rPr>
          <w:rFonts w:ascii="Times New Roman"/>
          <w:sz w:val="24"/>
        </w:rPr>
        <w:t>speed</w:t>
      </w:r>
    </w:p>
    <w:p>
      <w:pPr>
        <w:pStyle w:val="ListParagraph"/>
        <w:keepNext w:val="true"/>
        <w:keepLines w:val="true"/>
        <w:numPr>
          <w:ilvl w:val="7"/>
          <w:numId w:val="2"/>
        </w:numPr>
        <w:spacing w:after="0"/>
        <w:jc w:val="left"/>
      </w:pPr>
      <w:r>
        <w:rPr>
          <w:rFonts w:ascii="Times New Roman"/>
          <w:sz w:val="24"/>
        </w:rPr>
        <w:t>cost competitiveness</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3 Hard</w:t>
        <w:br/>
      </w:r>
      <w:r>
        <w:rPr>
          <w:rFonts w:ascii="Times New Roman"/>
          <w:sz w:val="20"/>
        </w:rPr>
        <w:t>Gradable : automatic</w:t>
        <w:br/>
      </w:r>
      <w:r>
        <w:rPr>
          <w:rFonts w:ascii="Times New Roman"/>
          <w:sz w:val="20"/>
        </w:rPr>
        <w:t>Learning Objective : 01-05 Recognize how successful managers achieve competitive advantage.</w:t>
        <w:br/>
      </w:r>
      <w:r>
        <w:rPr>
          <w:rFonts w:ascii="Times New Roman"/>
          <w:sz w:val="20"/>
        </w:rPr>
        <w:t>Topic : Quality</w:t>
        <w:br/>
      </w:r>
      <w:r>
        <w:rPr>
          <w:rFonts w:ascii="Times New Roman"/>
          <w:sz w:val="20"/>
        </w:rPr>
        <w:t>Source : Chapter 01 Test Bank &gt; TB MC Qu. 01-107 Latosha&amp;#8217;s department has been introducing...</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Jonas Wilkins, Vice President of Production, said, "Alice, my employees have been manufacturing the same products for two years without a new product being introduced. Products don't sell forever, especially since globalization and technological advances have accelerated the pace of change. I'm concerned that, without __________, we will wither and die as an organization."</w:t>
      </w:r>
      <w:r>
        <w:rPr>
          <w:rFonts w:ascii="Times New Roman"/>
          <w:sz w:val="24"/>
        </w:rPr>
      </w:r>
    </w:p>
    <w:p>
      <w:pPr>
        <w:pStyle w:val="ListParagraph"/>
        <w:keepNext w:val="true"/>
        <w:keepLines w:val="true"/>
        <w:numPr>
          <w:ilvl w:val="7"/>
          <w:numId w:val="2"/>
        </w:numPr>
        <w:spacing w:after="0"/>
        <w:jc w:val="left"/>
      </w:pPr>
      <w:r>
        <w:rPr>
          <w:rFonts w:ascii="Times New Roman"/>
          <w:sz w:val="24"/>
        </w:rPr>
        <w:t>planning</w:t>
      </w:r>
    </w:p>
    <w:p>
      <w:pPr>
        <w:pStyle w:val="ListParagraph"/>
        <w:keepNext w:val="true"/>
        <w:keepLines w:val="true"/>
        <w:numPr>
          <w:ilvl w:val="7"/>
          <w:numId w:val="2"/>
        </w:numPr>
        <w:spacing w:after="0"/>
        <w:jc w:val="left"/>
      </w:pPr>
      <w:r>
        <w:rPr>
          <w:rFonts w:ascii="Times New Roman"/>
          <w:sz w:val="24"/>
        </w:rPr>
        <w:t>innovation</w:t>
      </w:r>
    </w:p>
    <w:p>
      <w:pPr>
        <w:pStyle w:val="ListParagraph"/>
        <w:keepNext w:val="true"/>
        <w:keepLines w:val="true"/>
        <w:numPr>
          <w:ilvl w:val="7"/>
          <w:numId w:val="2"/>
        </w:numPr>
        <w:spacing w:after="0"/>
        <w:jc w:val="left"/>
      </w:pPr>
      <w:r>
        <w:rPr>
          <w:rFonts w:ascii="Times New Roman"/>
          <w:sz w:val="24"/>
        </w:rPr>
        <w:t>quality</w:t>
      </w:r>
    </w:p>
    <w:p>
      <w:pPr>
        <w:pStyle w:val="ListParagraph"/>
        <w:keepNext w:val="true"/>
        <w:keepLines w:val="true"/>
        <w:numPr>
          <w:ilvl w:val="7"/>
          <w:numId w:val="2"/>
        </w:numPr>
        <w:spacing w:after="0"/>
        <w:jc w:val="left"/>
      </w:pPr>
      <w:r>
        <w:rPr>
          <w:rFonts w:ascii="Times New Roman"/>
          <w:sz w:val="24"/>
        </w:rPr>
        <w:t>reorganizing</w:t>
      </w:r>
    </w:p>
    <w:p>
      <w:pPr>
        <w:pStyle w:val="ListParagraph"/>
        <w:keepNext w:val="true"/>
        <w:keepLines w:val="true"/>
        <w:numPr>
          <w:ilvl w:val="7"/>
          <w:numId w:val="2"/>
        </w:numPr>
        <w:spacing w:after="0"/>
        <w:jc w:val="left"/>
      </w:pPr>
      <w:r>
        <w:rPr>
          <w:rFonts w:ascii="Times New Roman"/>
          <w:sz w:val="24"/>
        </w:rPr>
        <w:t>cost competitiveness</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01-05 Recognize how successful managers achieve competitive advantage.</w:t>
        <w:br/>
      </w:r>
      <w:r>
        <w:rPr>
          <w:rFonts w:ascii="Times New Roman"/>
          <w:sz w:val="20"/>
        </w:rPr>
        <w:t>Topic : Innovation</w:t>
        <w:br/>
      </w:r>
      <w:r>
        <w:rPr>
          <w:rFonts w:ascii="Times New Roman"/>
          <w:sz w:val="20"/>
        </w:rPr>
        <w:t>Source : Chapter 01 Test Bank &gt; TB MC Qu. 01-108 Jonas Wilkins, Vice President of...</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Safety Standards is updating its automated contracting/ordering system. Max Truesdale, CEO of Defense Supply Corporation, told his chief information officer, "Travis, you must lead an effort to reengineer our computer infrastructure to remain compatible with that of Safety Standards. This will be a complex effort but, if we can get this done before our competitors can, we will pick up a lot of new business worldwide. That's the nature of __________, it complicates things and creates opportunities."</w:t>
      </w:r>
      <w:r>
        <w:rPr>
          <w:rFonts w:ascii="Times New Roman"/>
          <w:sz w:val="24"/>
        </w:rPr>
      </w:r>
    </w:p>
    <w:p>
      <w:pPr>
        <w:pStyle w:val="ListParagraph"/>
        <w:keepNext w:val="true"/>
        <w:keepLines w:val="true"/>
        <w:numPr>
          <w:ilvl w:val="7"/>
          <w:numId w:val="2"/>
        </w:numPr>
        <w:spacing w:after="0"/>
        <w:jc w:val="left"/>
      </w:pPr>
      <w:r>
        <w:rPr>
          <w:rFonts w:ascii="Times New Roman"/>
          <w:sz w:val="24"/>
        </w:rPr>
        <w:t>planning</w:t>
      </w:r>
    </w:p>
    <w:p>
      <w:pPr>
        <w:pStyle w:val="ListParagraph"/>
        <w:keepNext w:val="true"/>
        <w:keepLines w:val="true"/>
        <w:numPr>
          <w:ilvl w:val="7"/>
          <w:numId w:val="2"/>
        </w:numPr>
        <w:spacing w:after="0"/>
        <w:jc w:val="left"/>
      </w:pPr>
      <w:r>
        <w:rPr>
          <w:rFonts w:ascii="Times New Roman"/>
          <w:sz w:val="24"/>
        </w:rPr>
        <w:t>technological change</w:t>
      </w:r>
    </w:p>
    <w:p>
      <w:pPr>
        <w:pStyle w:val="ListParagraph"/>
        <w:keepNext w:val="true"/>
        <w:keepLines w:val="true"/>
        <w:numPr>
          <w:ilvl w:val="7"/>
          <w:numId w:val="2"/>
        </w:numPr>
        <w:spacing w:after="0"/>
        <w:jc w:val="left"/>
      </w:pPr>
      <w:r>
        <w:rPr>
          <w:rFonts w:ascii="Times New Roman"/>
          <w:sz w:val="24"/>
        </w:rPr>
        <w:t>emotional intelligence</w:t>
      </w:r>
    </w:p>
    <w:p>
      <w:pPr>
        <w:pStyle w:val="ListParagraph"/>
        <w:keepNext w:val="true"/>
        <w:keepLines w:val="true"/>
        <w:numPr>
          <w:ilvl w:val="7"/>
          <w:numId w:val="2"/>
        </w:numPr>
        <w:spacing w:after="0"/>
        <w:jc w:val="left"/>
      </w:pPr>
      <w:r>
        <w:rPr>
          <w:rFonts w:ascii="Times New Roman"/>
          <w:sz w:val="24"/>
        </w:rPr>
        <w:t>social capital</w:t>
      </w:r>
    </w:p>
    <w:p>
      <w:pPr>
        <w:pStyle w:val="ListParagraph"/>
        <w:keepNext w:val="true"/>
        <w:keepLines w:val="true"/>
        <w:numPr>
          <w:ilvl w:val="7"/>
          <w:numId w:val="2"/>
        </w:numPr>
        <w:spacing w:after="0"/>
        <w:jc w:val="left"/>
      </w:pPr>
      <w:r>
        <w:rPr>
          <w:rFonts w:ascii="Times New Roman"/>
          <w:sz w:val="24"/>
        </w:rPr>
        <w:t>controlling</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01-04 Summarize the major challenges facing managers today.</w:t>
        <w:br/>
      </w:r>
      <w:r>
        <w:rPr>
          <w:rFonts w:ascii="Times New Roman"/>
          <w:sz w:val="20"/>
        </w:rPr>
        <w:t>Topic : Technological change</w:t>
        <w:br/>
      </w:r>
      <w:r>
        <w:rPr>
          <w:rFonts w:ascii="Times New Roman"/>
          <w:sz w:val="20"/>
        </w:rPr>
        <w:t>Source : Chapter 01 Test Bank &gt; TB MC Qu. 01-109 Safety Standards is updating its...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unique ideas and products that Leverage Group has patented provide a significant advantage to its business because none of its competitors are able to offer them. Because Leverage’s CEO recognizes the __________, he has authorized development of practices to discover and harness his organization's intellectual resources.</w:t>
      </w:r>
      <w:r>
        <w:rPr>
          <w:rFonts w:ascii="Times New Roman"/>
          <w:sz w:val="24"/>
        </w:rPr>
      </w:r>
    </w:p>
    <w:p>
      <w:pPr>
        <w:pStyle w:val="ListParagraph"/>
        <w:keepNext w:val="true"/>
        <w:keepLines w:val="true"/>
        <w:numPr>
          <w:ilvl w:val="7"/>
          <w:numId w:val="2"/>
        </w:numPr>
        <w:spacing w:after="0"/>
        <w:jc w:val="left"/>
      </w:pPr>
      <w:r>
        <w:rPr>
          <w:rFonts w:ascii="Times New Roman"/>
          <w:sz w:val="24"/>
        </w:rPr>
        <w:t>impact of globalization</w:t>
      </w:r>
    </w:p>
    <w:p>
      <w:pPr>
        <w:pStyle w:val="ListParagraph"/>
        <w:keepNext w:val="true"/>
        <w:keepLines w:val="true"/>
        <w:numPr>
          <w:ilvl w:val="7"/>
          <w:numId w:val="2"/>
        </w:numPr>
        <w:spacing w:after="0"/>
        <w:jc w:val="left"/>
      </w:pPr>
      <w:r>
        <w:rPr>
          <w:rFonts w:ascii="Times New Roman"/>
          <w:sz w:val="24"/>
        </w:rPr>
        <w:t>value of social capital</w:t>
      </w:r>
    </w:p>
    <w:p>
      <w:pPr>
        <w:pStyle w:val="ListParagraph"/>
        <w:keepNext w:val="true"/>
        <w:keepLines w:val="true"/>
        <w:numPr>
          <w:ilvl w:val="7"/>
          <w:numId w:val="2"/>
        </w:numPr>
        <w:spacing w:after="0"/>
        <w:jc w:val="left"/>
      </w:pPr>
      <w:r>
        <w:rPr>
          <w:rFonts w:ascii="Times New Roman"/>
          <w:sz w:val="24"/>
        </w:rPr>
        <w:t>importance of knowledge management</w:t>
      </w:r>
    </w:p>
    <w:p>
      <w:pPr>
        <w:pStyle w:val="ListParagraph"/>
        <w:keepNext w:val="true"/>
        <w:keepLines w:val="true"/>
        <w:numPr>
          <w:ilvl w:val="7"/>
          <w:numId w:val="2"/>
        </w:numPr>
        <w:spacing w:after="0"/>
        <w:jc w:val="left"/>
      </w:pPr>
      <w:r>
        <w:rPr>
          <w:rFonts w:ascii="Times New Roman"/>
          <w:sz w:val="24"/>
        </w:rPr>
        <w:t>importance of collaborating across organizational boundaries</w:t>
      </w:r>
    </w:p>
    <w:p>
      <w:pPr>
        <w:pStyle w:val="ListParagraph"/>
        <w:keepNext w:val="true"/>
        <w:keepLines w:val="true"/>
        <w:numPr>
          <w:ilvl w:val="7"/>
          <w:numId w:val="2"/>
        </w:numPr>
        <w:spacing w:after="0"/>
        <w:jc w:val="left"/>
      </w:pPr>
      <w:r>
        <w:rPr>
          <w:rFonts w:ascii="Times New Roman"/>
          <w:sz w:val="24"/>
        </w:rPr>
        <w:t>value of an increasingly diverse labor force</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01-04 Summarize the major challenges facing managers today.</w:t>
        <w:br/>
      </w:r>
      <w:r>
        <w:rPr>
          <w:rFonts w:ascii="Times New Roman"/>
          <w:sz w:val="20"/>
        </w:rPr>
        <w:t>Topic : Knowledge management</w:t>
        <w:br/>
      </w:r>
      <w:r>
        <w:rPr>
          <w:rFonts w:ascii="Times New Roman"/>
          <w:sz w:val="20"/>
        </w:rPr>
        <w:t>Source : Chapter 01 Test Bank &gt; TB MC Qu. 01-110 The unique ideas and products...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During an intense six-month contract negotiation, Carlisle developed a strong working relationship with his client, Bart, an outside vendor. Because of their professional bonding, Carlisle and Bart were able to openly explore and constructively hammer out agreements on very tough contract issues. The resulting contract was far superior to what either of them might have hoped for six months earlier and was a good example of</w:t>
      </w:r>
      <w:r>
        <w:rPr>
          <w:rFonts w:ascii="Times New Roman"/>
          <w:sz w:val="24"/>
        </w:rPr>
      </w:r>
    </w:p>
    <w:p>
      <w:pPr>
        <w:pStyle w:val="ListParagraph"/>
        <w:keepNext w:val="true"/>
        <w:keepLines w:val="true"/>
        <w:numPr>
          <w:ilvl w:val="7"/>
          <w:numId w:val="2"/>
        </w:numPr>
        <w:spacing w:after="0"/>
        <w:jc w:val="left"/>
      </w:pPr>
      <w:r>
        <w:rPr>
          <w:rFonts w:ascii="Times New Roman"/>
          <w:sz w:val="24"/>
        </w:rPr>
        <w:t>globalization.</w:t>
      </w:r>
    </w:p>
    <w:p>
      <w:pPr>
        <w:pStyle w:val="ListParagraph"/>
        <w:keepNext w:val="true"/>
        <w:keepLines w:val="true"/>
        <w:numPr>
          <w:ilvl w:val="7"/>
          <w:numId w:val="2"/>
        </w:numPr>
        <w:spacing w:after="0"/>
        <w:jc w:val="left"/>
      </w:pPr>
      <w:r>
        <w:rPr>
          <w:rFonts w:ascii="Times New Roman"/>
          <w:sz w:val="24"/>
        </w:rPr>
        <w:t>technological change.</w:t>
      </w:r>
    </w:p>
    <w:p>
      <w:pPr>
        <w:pStyle w:val="ListParagraph"/>
        <w:keepNext w:val="true"/>
        <w:keepLines w:val="true"/>
        <w:numPr>
          <w:ilvl w:val="7"/>
          <w:numId w:val="2"/>
        </w:numPr>
        <w:spacing w:after="0"/>
        <w:jc w:val="left"/>
      </w:pPr>
      <w:r>
        <w:rPr>
          <w:rFonts w:ascii="Times New Roman"/>
          <w:sz w:val="24"/>
        </w:rPr>
        <w:t>the importance of knowledge and ideas.</w:t>
      </w:r>
    </w:p>
    <w:p>
      <w:pPr>
        <w:pStyle w:val="ListParagraph"/>
        <w:keepNext w:val="true"/>
        <w:keepLines w:val="true"/>
        <w:numPr>
          <w:ilvl w:val="7"/>
          <w:numId w:val="2"/>
        </w:numPr>
        <w:spacing w:after="0"/>
        <w:jc w:val="left"/>
      </w:pPr>
      <w:r>
        <w:rPr>
          <w:rFonts w:ascii="Times New Roman"/>
          <w:sz w:val="24"/>
        </w:rPr>
        <w:t>collaboration across organizational boundaries.</w:t>
      </w:r>
    </w:p>
    <w:p>
      <w:pPr>
        <w:pStyle w:val="ListParagraph"/>
        <w:keepNext w:val="true"/>
        <w:keepLines w:val="true"/>
        <w:numPr>
          <w:ilvl w:val="7"/>
          <w:numId w:val="2"/>
        </w:numPr>
        <w:spacing w:after="0"/>
        <w:jc w:val="left"/>
      </w:pPr>
      <w:r>
        <w:rPr>
          <w:rFonts w:ascii="Times New Roman"/>
          <w:sz w:val="24"/>
        </w:rPr>
        <w:t>an increasingly diverse labor force.</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01-04 Summarize the major challenges facing managers today.</w:t>
        <w:br/>
      </w:r>
      <w:r>
        <w:rPr>
          <w:rFonts w:ascii="Times New Roman"/>
          <w:sz w:val="20"/>
        </w:rPr>
        <w:t>Topic : Collaboration</w:t>
        <w:br/>
      </w:r>
      <w:r>
        <w:rPr>
          <w:rFonts w:ascii="Times New Roman"/>
          <w:sz w:val="20"/>
        </w:rPr>
        <w:t>Source : Chapter 01 Test Bank &gt; TB MC Qu. 01-111 During an intense six-month contract...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Mary Smith, Vice President of Human Resources, is finding that competition for human talent is becoming fiercer. She has implemented creative solutions to leverage diversity of the labor force to the benefit of her organization. For example, Mary has found that __________ allows her to supplement her available staff, particularly during times of work overload.</w:t>
      </w:r>
      <w:r>
        <w:rPr>
          <w:rFonts w:ascii="Times New Roman"/>
          <w:sz w:val="24"/>
        </w:rPr>
      </w:r>
    </w:p>
    <w:p>
      <w:pPr>
        <w:pStyle w:val="ListParagraph"/>
        <w:keepNext w:val="true"/>
        <w:keepLines w:val="true"/>
        <w:numPr>
          <w:ilvl w:val="7"/>
          <w:numId w:val="2"/>
        </w:numPr>
        <w:spacing w:after="0"/>
        <w:jc w:val="left"/>
      </w:pPr>
      <w:r>
        <w:rPr>
          <w:rFonts w:ascii="Times New Roman"/>
          <w:sz w:val="24"/>
        </w:rPr>
        <w:t>turning down new work orders</w:t>
      </w:r>
    </w:p>
    <w:p>
      <w:pPr>
        <w:pStyle w:val="ListParagraph"/>
        <w:keepNext w:val="true"/>
        <w:keepLines w:val="true"/>
        <w:numPr>
          <w:ilvl w:val="7"/>
          <w:numId w:val="2"/>
        </w:numPr>
        <w:spacing w:after="0"/>
        <w:jc w:val="left"/>
      </w:pPr>
      <w:r>
        <w:rPr>
          <w:rFonts w:ascii="Times New Roman"/>
          <w:sz w:val="24"/>
        </w:rPr>
        <w:t>hiring illegal immigrants</w:t>
      </w:r>
    </w:p>
    <w:p>
      <w:pPr>
        <w:pStyle w:val="ListParagraph"/>
        <w:keepNext w:val="true"/>
        <w:keepLines w:val="true"/>
        <w:numPr>
          <w:ilvl w:val="7"/>
          <w:numId w:val="2"/>
        </w:numPr>
        <w:spacing w:after="0"/>
        <w:jc w:val="left"/>
      </w:pPr>
      <w:r>
        <w:rPr>
          <w:rFonts w:ascii="Times New Roman"/>
          <w:sz w:val="24"/>
        </w:rPr>
        <w:t>slowing down production</w:t>
      </w:r>
    </w:p>
    <w:p>
      <w:pPr>
        <w:pStyle w:val="ListParagraph"/>
        <w:keepNext w:val="true"/>
        <w:keepLines w:val="true"/>
        <w:numPr>
          <w:ilvl w:val="7"/>
          <w:numId w:val="2"/>
        </w:numPr>
        <w:spacing w:after="0"/>
        <w:jc w:val="left"/>
      </w:pPr>
      <w:r>
        <w:rPr>
          <w:rFonts w:ascii="Times New Roman"/>
          <w:sz w:val="24"/>
        </w:rPr>
        <w:t>hiring older workers on a part-time basis</w:t>
      </w:r>
    </w:p>
    <w:p>
      <w:pPr>
        <w:pStyle w:val="ListParagraph"/>
        <w:keepNext w:val="true"/>
        <w:keepLines w:val="true"/>
        <w:numPr>
          <w:ilvl w:val="7"/>
          <w:numId w:val="2"/>
        </w:numPr>
        <w:spacing w:after="0"/>
        <w:jc w:val="left"/>
      </w:pPr>
      <w:r>
        <w:rPr>
          <w:rFonts w:ascii="Times New Roman"/>
          <w:sz w:val="24"/>
        </w:rPr>
        <w:t>decreasing time off for lunch and other breaks</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Apply</w:t>
        <w:br/>
      </w:r>
      <w:r>
        <w:rPr>
          <w:rFonts w:ascii="Times New Roman"/>
          <w:sz w:val="20"/>
        </w:rPr>
        <w:t>Difficulty : 2 Medium</w:t>
        <w:br/>
      </w:r>
      <w:r>
        <w:rPr>
          <w:rFonts w:ascii="Times New Roman"/>
          <w:sz w:val="20"/>
        </w:rPr>
        <w:t>Gradable : automatic</w:t>
        <w:br/>
      </w:r>
      <w:r>
        <w:rPr>
          <w:rFonts w:ascii="Times New Roman"/>
          <w:sz w:val="20"/>
        </w:rPr>
        <w:t>Learning Objective : 01-04 Summarize the major challenges facing managers today.</w:t>
        <w:br/>
      </w:r>
      <w:r>
        <w:rPr>
          <w:rFonts w:ascii="Times New Roman"/>
          <w:sz w:val="20"/>
        </w:rPr>
        <w:t>Topic : Diversity</w:t>
        <w:br/>
      </w:r>
      <w:r>
        <w:rPr>
          <w:rFonts w:ascii="Times New Roman"/>
          <w:sz w:val="20"/>
        </w:rPr>
        <w:t>Source : Chapter 01 Test Bank &gt; TB MC Qu. 01-112 Mary Smith, Vice President of...</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Explain how managers are efficient and effective.</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Gradable : manual</w:t>
        <w:br/>
      </w:r>
      <w:r>
        <w:rPr>
          <w:rFonts w:ascii="Times New Roman"/>
          <w:sz w:val="20"/>
        </w:rPr>
        <w:t>Learning Objective : 01-01 Describe the four functions of management.</w:t>
        <w:br/>
      </w:r>
      <w:r>
        <w:rPr>
          <w:rFonts w:ascii="Times New Roman"/>
          <w:sz w:val="20"/>
        </w:rPr>
        <w:t>Topic : Functional-level plan</w:t>
        <w:br/>
      </w:r>
      <w:r>
        <w:rPr>
          <w:rFonts w:ascii="Times New Roman"/>
          <w:sz w:val="20"/>
        </w:rPr>
        <w:t>Source : Chapter 01 Test Bank &gt; TB ES Qu. 01-113 Explain how managers are efficient...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List and explain the components of leading.</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Gradable : manual</w:t>
        <w:br/>
      </w:r>
      <w:r>
        <w:rPr>
          <w:rFonts w:ascii="Times New Roman"/>
          <w:sz w:val="20"/>
        </w:rPr>
        <w:t>Learning Objective : 01-01 Describe the four functions of management.</w:t>
        <w:br/>
      </w:r>
      <w:r>
        <w:rPr>
          <w:rFonts w:ascii="Times New Roman"/>
          <w:sz w:val="20"/>
        </w:rPr>
        <w:t>Topic : Functional-level plan</w:t>
        <w:br/>
      </w:r>
      <w:r>
        <w:rPr>
          <w:rFonts w:ascii="Times New Roman"/>
          <w:sz w:val="20"/>
        </w:rPr>
        <w:t>Source : Chapter 01 Test Bank &gt; TB ES Qu. 01-114 List and explain the components...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How do managers use controlling?</w:t>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Gradable : manual</w:t>
        <w:br/>
      </w:r>
      <w:r>
        <w:rPr>
          <w:rFonts w:ascii="Times New Roman"/>
          <w:sz w:val="20"/>
        </w:rPr>
        <w:t>Learning Objective : 01-01 Describe the four functions of management.</w:t>
        <w:br/>
      </w:r>
      <w:r>
        <w:rPr>
          <w:rFonts w:ascii="Times New Roman"/>
          <w:sz w:val="20"/>
        </w:rPr>
        <w:t>Topic : Controlling</w:t>
        <w:br/>
      </w:r>
      <w:r>
        <w:rPr>
          <w:rFonts w:ascii="Times New Roman"/>
          <w:sz w:val="20"/>
        </w:rPr>
        <w:t>Source : Chapter 01 Test Bank &gt; TB ES Qu. 01-115 How do managers use...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What does a global marketplace mean to an enterprise, in terms of marketing, distribution, and staffing?</w:t>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Gradable : manual</w:t>
        <w:br/>
      </w:r>
      <w:r>
        <w:rPr>
          <w:rFonts w:ascii="Times New Roman"/>
          <w:sz w:val="20"/>
        </w:rPr>
        <w:t>Learning Objective : 01-01 Describe the four functions of management.</w:t>
        <w:br/>
      </w:r>
      <w:r>
        <w:rPr>
          <w:rFonts w:ascii="Times New Roman"/>
          <w:sz w:val="20"/>
        </w:rPr>
        <w:t>Topic : Globalization</w:t>
        <w:br/>
      </w:r>
      <w:r>
        <w:rPr>
          <w:rFonts w:ascii="Times New Roman"/>
          <w:sz w:val="20"/>
        </w:rPr>
        <w:t>Source : Chapter 01 Test Bank &gt; TB ES Qu. 01-116 What does a global marketplace...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Briefly describe each of the four key management functions.</w:t>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3 Hard</w:t>
        <w:br/>
      </w:r>
      <w:r>
        <w:rPr>
          <w:rFonts w:ascii="Times New Roman"/>
          <w:sz w:val="20"/>
        </w:rPr>
        <w:t>Gradable : manual</w:t>
        <w:br/>
      </w:r>
      <w:r>
        <w:rPr>
          <w:rFonts w:ascii="Times New Roman"/>
          <w:sz w:val="20"/>
        </w:rPr>
        <w:t>Learning Objective : 01-01 Describe the four functions of management.</w:t>
        <w:br/>
      </w:r>
      <w:r>
        <w:rPr>
          <w:rFonts w:ascii="Times New Roman"/>
          <w:sz w:val="20"/>
        </w:rPr>
        <w:t>Topic : Functional-level plan</w:t>
        <w:br/>
      </w:r>
      <w:r>
        <w:rPr>
          <w:rFonts w:ascii="Times New Roman"/>
          <w:sz w:val="20"/>
        </w:rPr>
        <w:t>Source : Chapter 01 Test Bank &gt; TB ES Qu. 01-117 Briefly describe each...</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Differentiate between the various management levels in an organization.</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Analyze</w:t>
        <w:br/>
      </w:r>
      <w:r>
        <w:rPr>
          <w:rFonts w:ascii="Times New Roman"/>
          <w:sz w:val="20"/>
        </w:rPr>
        <w:t>Difficulty : 2 Medium</w:t>
        <w:br/>
      </w:r>
      <w:r>
        <w:rPr>
          <w:rFonts w:ascii="Times New Roman"/>
          <w:sz w:val="20"/>
        </w:rPr>
        <w:t>Gradable : manual</w:t>
        <w:br/>
      </w:r>
      <w:r>
        <w:rPr>
          <w:rFonts w:ascii="Times New Roman"/>
          <w:sz w:val="20"/>
        </w:rPr>
        <w:t>Learning Objective : 01-02 Understand what managers at different organizational levels do.</w:t>
        <w:br/>
      </w:r>
      <w:r>
        <w:rPr>
          <w:rFonts w:ascii="Times New Roman"/>
          <w:sz w:val="20"/>
        </w:rPr>
        <w:t>Topic : Functional Structure</w:t>
        <w:br/>
      </w:r>
      <w:r>
        <w:rPr>
          <w:rFonts w:ascii="Times New Roman"/>
          <w:sz w:val="20"/>
        </w:rPr>
        <w:t>Source : Chapter 01 Test Bank &gt; TB ES Qu. 01-118 Differentiate between the various management...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At which level of management will one find conceptual and decision skills most utilized? Why?</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Gradable : manual</w:t>
        <w:br/>
      </w:r>
      <w:r>
        <w:rPr>
          <w:rFonts w:ascii="Times New Roman"/>
          <w:sz w:val="20"/>
        </w:rPr>
        <w:t>Learning Objective : 01-03 Define the skills needed to be an effective manager.</w:t>
        <w:br/>
      </w:r>
      <w:r>
        <w:rPr>
          <w:rFonts w:ascii="Times New Roman"/>
          <w:sz w:val="20"/>
        </w:rPr>
        <w:t>Topic : Managerial Skills</w:t>
        <w:br/>
      </w:r>
      <w:r>
        <w:rPr>
          <w:rFonts w:ascii="Times New Roman"/>
          <w:sz w:val="20"/>
        </w:rPr>
        <w:t>Source : Chapter 01 Test Bank &gt; TB ES Qu. 01-119 At which level of management...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List and explain each of the six sources of competitive advantage.</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3 Hard</w:t>
        <w:br/>
      </w:r>
      <w:r>
        <w:rPr>
          <w:rFonts w:ascii="Times New Roman"/>
          <w:sz w:val="20"/>
        </w:rPr>
        <w:t>Gradable : manual</w:t>
        <w:br/>
      </w:r>
      <w:r>
        <w:rPr>
          <w:rFonts w:ascii="Times New Roman"/>
          <w:sz w:val="20"/>
        </w:rPr>
        <w:t>Learning Objective : 01-05 Recognize how successful managers achieve competitive advantage.</w:t>
        <w:br/>
      </w:r>
      <w:r>
        <w:rPr>
          <w:rFonts w:ascii="Times New Roman"/>
          <w:sz w:val="20"/>
        </w:rPr>
        <w:t>Topic : Competitive environment</w:t>
        <w:br/>
      </w:r>
      <w:r>
        <w:rPr>
          <w:rFonts w:ascii="Times New Roman"/>
          <w:sz w:val="20"/>
        </w:rPr>
        <w:t>Source : Chapter 01 Test Bank &gt; TB ES Qu. 01-120 List and explain each of...</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Explain why customers demand increasingly high-quality goods and services.</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Analyze</w:t>
        <w:br/>
      </w:r>
      <w:r>
        <w:rPr>
          <w:rFonts w:ascii="Times New Roman"/>
          <w:sz w:val="20"/>
        </w:rPr>
        <w:t>Difficulty : 3 Hard</w:t>
        <w:br/>
      </w:r>
      <w:r>
        <w:rPr>
          <w:rFonts w:ascii="Times New Roman"/>
          <w:sz w:val="20"/>
        </w:rPr>
        <w:t>Gradable : manual</w:t>
        <w:br/>
      </w:r>
      <w:r>
        <w:rPr>
          <w:rFonts w:ascii="Times New Roman"/>
          <w:sz w:val="20"/>
        </w:rPr>
        <w:t>Learning Objective : 01-05 Recognize how successful managers achieve competitive advantage.</w:t>
        <w:br/>
      </w:r>
      <w:r>
        <w:rPr>
          <w:rFonts w:ascii="Times New Roman"/>
          <w:sz w:val="20"/>
        </w:rPr>
        <w:t>Topic : Quality</w:t>
        <w:br/>
      </w:r>
      <w:r>
        <w:rPr>
          <w:rFonts w:ascii="Times New Roman"/>
          <w:sz w:val="20"/>
        </w:rPr>
        <w:t>Source : Chapter 01 Test Bank &gt; TB ES Qu. 01-121 Explain why customers demand increasingly...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Explain how one gains customer loyalty.</w:t>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3 Hard</w:t>
        <w:br/>
      </w:r>
      <w:r>
        <w:rPr>
          <w:rFonts w:ascii="Times New Roman"/>
          <w:sz w:val="20"/>
        </w:rPr>
        <w:t>Gradable : manual</w:t>
        <w:br/>
      </w:r>
      <w:r>
        <w:rPr>
          <w:rFonts w:ascii="Times New Roman"/>
          <w:sz w:val="20"/>
        </w:rPr>
        <w:t>Learning Objective : 01-05 Recognize how successful managers achieve competitive advantage.</w:t>
        <w:br/>
      </w:r>
      <w:r>
        <w:rPr>
          <w:rFonts w:ascii="Times New Roman"/>
          <w:sz w:val="20"/>
        </w:rPr>
        <w:t>Topic : Competitive environment</w:t>
        <w:br/>
      </w:r>
      <w:r>
        <w:rPr>
          <w:rFonts w:ascii="Times New Roman"/>
          <w:sz w:val="20"/>
        </w:rPr>
        <w:t>Source : Chapter 01 Test Bank &gt; TB ES Qu. 01-122 Explain how one...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Describe what the work of quality gurus like W. Edwards Deming and J. M. Juran convinced other managers to do.</w:t>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3 Hard</w:t>
        <w:br/>
      </w:r>
      <w:r>
        <w:rPr>
          <w:rFonts w:ascii="Times New Roman"/>
          <w:sz w:val="20"/>
        </w:rPr>
        <w:t>Gradable : manual</w:t>
        <w:br/>
      </w:r>
      <w:r>
        <w:rPr>
          <w:rFonts w:ascii="Times New Roman"/>
          <w:sz w:val="20"/>
        </w:rPr>
        <w:t>Learning Objective : 01-05 Recognize how successful managers achieve competitive advantage.</w:t>
        <w:br/>
      </w:r>
      <w:r>
        <w:rPr>
          <w:rFonts w:ascii="Times New Roman"/>
          <w:sz w:val="20"/>
        </w:rPr>
        <w:t>Topic : Quality</w:t>
        <w:br/>
      </w:r>
      <w:r>
        <w:rPr>
          <w:rFonts w:ascii="Times New Roman"/>
          <w:sz w:val="20"/>
        </w:rPr>
        <w:t>Source : Chapter 01 Test Bank &gt; TB ES Qu. 01-123 Describe what the work...</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Explain, using two examples, how continuing enhancements in technology can result in delivery of products and services both faster and better.</w:t>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3 Hard</w:t>
        <w:br/>
      </w:r>
      <w:r>
        <w:rPr>
          <w:rFonts w:ascii="Times New Roman"/>
          <w:sz w:val="20"/>
        </w:rPr>
        <w:t>Gradable : manual</w:t>
        <w:br/>
      </w:r>
      <w:r>
        <w:rPr>
          <w:rFonts w:ascii="Times New Roman"/>
          <w:sz w:val="20"/>
        </w:rPr>
        <w:t>Learning Objective : 01-05 Recognize how successful managers achieve competitive advantage.</w:t>
        <w:br/>
      </w:r>
      <w:r>
        <w:rPr>
          <w:rFonts w:ascii="Times New Roman"/>
          <w:sz w:val="20"/>
        </w:rPr>
        <w:t>Topic : Competitive environment</w:t>
        <w:br/>
      </w:r>
      <w:r>
        <w:rPr>
          <w:rFonts w:ascii="Times New Roman"/>
          <w:sz w:val="20"/>
        </w:rPr>
        <w:t>Source : Chapter 01 Test Bank &gt; TB ES Qu. 01-124 Explain, using two examples, how...</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What is the best way to manage one's costs?</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2 Medium</w:t>
        <w:br/>
      </w:r>
      <w:r>
        <w:rPr>
          <w:rFonts w:ascii="Times New Roman"/>
          <w:sz w:val="20"/>
        </w:rPr>
        <w:t>Gradable : manual</w:t>
        <w:br/>
      </w:r>
      <w:r>
        <w:rPr>
          <w:rFonts w:ascii="Times New Roman"/>
          <w:sz w:val="20"/>
        </w:rPr>
        <w:t>Learning Objective : 01-05 Recognize how successful managers achieve competitive advantage.</w:t>
        <w:br/>
      </w:r>
      <w:r>
        <w:rPr>
          <w:rFonts w:ascii="Times New Roman"/>
          <w:sz w:val="20"/>
        </w:rPr>
        <w:t>Topic : Competitive environment</w:t>
        <w:br/>
      </w:r>
      <w:r>
        <w:rPr>
          <w:rFonts w:ascii="Times New Roman"/>
          <w:sz w:val="20"/>
        </w:rPr>
        <w:t>Source : Chapter 01 Test Bank &gt; TB ES Qu. 01-125 What is the best way...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List and explain the different advantages of competition.</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3 Hard</w:t>
        <w:br/>
      </w:r>
      <w:r>
        <w:rPr>
          <w:rFonts w:ascii="Times New Roman"/>
          <w:sz w:val="20"/>
        </w:rPr>
        <w:t>Gradable : manual</w:t>
        <w:br/>
      </w:r>
      <w:r>
        <w:rPr>
          <w:rFonts w:ascii="Times New Roman"/>
          <w:sz w:val="20"/>
        </w:rPr>
        <w:t>Learning Objective : 01-05 Recognize how successful managers achieve competitive advantage.</w:t>
        <w:br/>
      </w:r>
      <w:r>
        <w:rPr>
          <w:rFonts w:ascii="Times New Roman"/>
          <w:sz w:val="20"/>
        </w:rPr>
        <w:t>Topic : Competitive environment</w:t>
        <w:br/>
      </w:r>
      <w:r>
        <w:rPr>
          <w:rFonts w:ascii="Times New Roman"/>
          <w:sz w:val="20"/>
        </w:rPr>
        <w:t>Source : Chapter 01 Test Bank &gt; TB ES Qu. 01-126 List and explain the different...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Explain what is meant by "Trade-offs may occur among the six sources of competitive advantage, but this does not need to be a zero-sum game."</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Analyze</w:t>
        <w:br/>
      </w:r>
      <w:r>
        <w:rPr>
          <w:rFonts w:ascii="Times New Roman"/>
          <w:sz w:val="20"/>
        </w:rPr>
        <w:t>Difficulty : 3 Hard</w:t>
        <w:br/>
      </w:r>
      <w:r>
        <w:rPr>
          <w:rFonts w:ascii="Times New Roman"/>
          <w:sz w:val="20"/>
        </w:rPr>
        <w:t>Gradable : manual</w:t>
        <w:br/>
      </w:r>
      <w:r>
        <w:rPr>
          <w:rFonts w:ascii="Times New Roman"/>
          <w:sz w:val="20"/>
        </w:rPr>
        <w:t>Learning Objective : 01-05 Recognize how successful managers achieve competitive advantage.</w:t>
        <w:br/>
      </w:r>
      <w:r>
        <w:rPr>
          <w:rFonts w:ascii="Times New Roman"/>
          <w:sz w:val="20"/>
        </w:rPr>
        <w:t>Topic : Competitive environment</w:t>
        <w:br/>
      </w:r>
      <w:r>
        <w:rPr>
          <w:rFonts w:ascii="Times New Roman"/>
          <w:sz w:val="20"/>
        </w:rPr>
        <w:t>Source : Chapter 01 Test Bank &gt; TB ES Qu. 01-127 Explain what is meant by...</w:t>
      </w:r>
    </w:p>
    <w:p>
      <w:pPr>
        <w:keepNext w:val="false"/>
        <w:keepLines w:val="true"/>
        <w:spacing w:after="0"/>
        <w:jc w:val="left"/>
      </w:pPr>
      <w:r>
        <w:rPr>
          <w:rFonts w:ascii="Times New Roman"/>
          <w:sz w:val="24"/>
        </w:rPr>
        <w:br/>
      </w:r>
    </w:p>
    <w:p>
      <w:pPr>
        <w:keepNext w:val="true"/>
        <w:keepLines w:val="true"/>
        <w:spacing w:after="0"/>
        <w:jc w:val="left"/>
      </w:pPr>
      <w:r>
        <w:rPr>
          <w:rFonts w:ascii="Times New Roman"/>
          <w:b/>
          <w:sz w:val="36"/>
        </w:rPr>
        <w:br w:type="page"/>
        <w:t>Answer Key</w:t>
        <w:br/>
      </w:r>
      <w:r>
        <w:rPr>
          <w:rFonts w:ascii="Times New Roman"/>
          <w:sz w:val="32"/>
        </w:rPr>
        <w:t>Test name: M: Management Chapter 01 Test Bank</w:t>
        <w:br/>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Management is the process of working with people and resources to accomplish organizational goals.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Planning activities include analyzing current situations, anticipating the future, determining objectives, deciding on what types of activities the company will engage, choosing corporate and business strategies, and determining the resources needed to achieve an organization's goals.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sz w:val="24"/>
        </w:rPr>
        <w:t>Planning is specifying the goals to be achieved and deciding in advance the appropriate actions needed to achieve those goals.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Planning is specifying the goals to be achieved and deciding in advance the appropriate actions needed to achieve those goals. Planning activities include analyzing current situations, anticipating the future, determining objectives, deciding on what types of activities the company will engage, choosing corporate and business strategies, and determining the resources needed to achieve the organization's goals. In this case, the managers of WorldMart Inc. are engaged in planning as they analyze their current strategies as compared to their competitors' strategies, determine goals that they will pursue, and decide upon specific actions for each area of the company to take in pursuit of these goals.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Organizing is assembling and coordinating the human, financial, physical, informational, and other resources needed to achieve goals. Organizing activities include specifying job responsibilities, grouping jobs into work units, marshaling and allocating resources, and creating conditions so that people and things work together to achieve maximum success.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Organizing is assembling and coordinating the human, financial, physical, informational, and other resources needed to achieve goals.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sz w:val="24"/>
        </w:rPr>
        <w:t>Organizing is assembling and coordinating the human, financial, physical, informational, and other resources needed to achieve goals.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The organizing function's goal is to build a dynamic organization.</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w:t>
      </w:r>
    </w:p>
    <w:p>
      <w:pPr>
        <w:keepNext w:val="true"/>
        <w:keepLines w:val="true"/>
        <w:spacing w:after="0"/>
        <w:jc w:val="left"/>
      </w:pPr>
      <w:r>
        <w:rPr>
          <w:rFonts w:ascii="Times New Roman"/>
          <w:sz w:val="24"/>
        </w:rPr>
        <w:t>Organizing is assembling and coordinating the human, financial, physical, informational, and other resources needed to achieve goals.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Now, effective managers use new forms of organizing and view their people as their most valuable resources. They build organizations that are flexible and adaptive, particularly in response to competitive threats and customer needs. This will continue in the future.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Leading is stimulating people to be high performers. It includes motivating and communicating with employees, individually and in groups.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Leading is stimulating people to be high performers. Today and in the future, managers must be good at mobilizing and inspiring people to engage fully in their work and contribute their ideas?to use their knowledge and experience in ways never needed or dreamed of in the past.</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Leading is stimulating people to be high performers. It includes motivating and communicating with employees, individually and in groups.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Leading is stimulating people to be high performers. Managers must be good at mobilizing and inspiring people to engage fully in their work and contribute their ideas?to use their knowledge and experience in ways never needed or dreamed of in the past.</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sz w:val="24"/>
        </w:rPr>
        <w:t>Controlling is about monitoring performance and implementing necessary changes as Kabir did when he realized sales were not as high as he had planned.</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w:t>
      </w:r>
    </w:p>
    <w:p>
      <w:pPr>
        <w:keepNext w:val="true"/>
        <w:keepLines w:val="true"/>
        <w:spacing w:after="0"/>
        <w:jc w:val="left"/>
      </w:pPr>
      <w:r>
        <w:rPr>
          <w:rFonts w:ascii="Times New Roman"/>
          <w:sz w:val="24"/>
        </w:rPr>
        <w:t>Controlling is about monitoring performance and making necessary changes in a timely manner.</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The fourth function of management, controlling, monitors performance and implements necessary changes. By controlling, managers make sure that the organization's resources are being used as planned and that the organization is meeting its goals.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Controlling is about monitoring performance and implementing necessary changes in a timely manner. By controlling, managers make sure the organization's (financial) resources are being used as planned and that the organization is meeting its financial goals.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Controlling involves making necessary changes. The company was attempting to control future problems with a safety plan.</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Management is the process of working with people and resources to accomplish organizational goals. Good managers do those things both effectively and efficiently: to be effective is to achieve organizational goals and to be efficient is to achieve goals with minimal waste of resources?that is, to make the best possible use of money, time, materials, and people.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Planning is specifying the goals to be achieved and deciding in advance the appropriate actions needed to achieve those goals. Planning activities include analyzing current situations, anticipating the future, determining objectives, deciding on what types of activities the company will engage in, choosing corporate and business strategies and determining the resources needed to achieve the organization's goals.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Organizing is assembling and coordinating the human, physical, informational, and other resources needed to achieve goals.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sz w:val="24"/>
        </w:rPr>
        <w:t>Leading is stimulating people to be high performers. It includes motivating and communicating with employees.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Controlling is about monitoring performance and making necessary changes in a timely manner. By controlling, managers make sure the organization's resources are being used as planned and the organization is meeting its goals for quality and safety.</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sz w:val="24"/>
        </w:rPr>
        <w:t>Managers should devote adequate attention and resources to all four functions. One can be a skilled planner and controller, but if he or she organizes his or her people improperly or fails to inspire them to perform at high levels, he or she will not be realizing his or her potential as a manager.</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The fourth function of management, controlling, monitors performance and implements necessary changes in a timely manner. By controlling, managers make sure the organization's resources are being used as planned and that the organization is meeting its goals for quality and safety.</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Previously, the leading function described how managers motivate workers to come to work and execute top management's plans by doing their jobs. Today and in the future, managers must be good at mobilizing and inspiring people to engage fully in their work and contribute their ideas, to use their knowledge and experience in ways never needed or dreamed of in the past.</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Planning is specifying the goals to be achieved and deciding in advance the appropriate actions needed to achieve those goals.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Organizing is assembling and coordinating the human, financial, physical, informational, and other resources needed to achieve goals.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Controlling monitors performance and implements necessary changes. By controlling, managers make sure the organization's resources are being used as planned and that the organization is meeting its goals for quality and safety.</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Leading is stimulating people to be high performers. It includes motivating and communicating with employees, individually and in groups.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Management is the process of working with people and resources to accomplish organizational goals. Good managers do those things both effectively and efficiently.</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Top-level managers, often referred to as strategic managers, focus on the survival, growth, and overall effectiveness of an organization.</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Top-level managers are senior executives who are responsible for the overall management and effectiveness of the organization. They focus on the survival and growth of the organization.</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w:t>
      </w:r>
    </w:p>
    <w:p>
      <w:pPr>
        <w:keepNext w:val="true"/>
        <w:keepLines w:val="true"/>
        <w:spacing w:after="0"/>
        <w:jc w:val="left"/>
      </w:pPr>
      <w:r>
        <w:rPr>
          <w:rFonts w:ascii="Times New Roman"/>
          <w:sz w:val="24"/>
        </w:rPr>
        <w:t>The types of managers found at four different organizational levels include: top-level manager, middle-level manager, frontline manager, and team leader.</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Top-level managers, often referred to as strategic managers, are supposed to focus on long-term issues and emphasize the survival, growth, and overall effectiveness of an organization.</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Top managers are concerned not only with an organization as a whole but also with the interaction between the organization and its external environment. This interaction often requires managers to work extensively with outside individuals and organizations.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The chief executive officer, chief operation officer, company presidents, and vice presidents are all top-level members of the top management team.</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w:t>
      </w:r>
    </w:p>
    <w:p>
      <w:pPr>
        <w:keepNext w:val="true"/>
        <w:keepLines w:val="true"/>
        <w:spacing w:after="0"/>
        <w:jc w:val="left"/>
      </w:pPr>
      <w:r>
        <w:rPr>
          <w:rFonts w:ascii="Times New Roman"/>
          <w:sz w:val="24"/>
        </w:rPr>
        <w:t>Middle-level managers are sometimes called tactical managers. They are responsible for translating the general goals and plans developed by strategic managers into more specific objectives and activities.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Middle-level managers are located in an organization's hierarchy below top-level management and above the frontline managers and team leaders. They are sometimes called tactical managers.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Tactical managers are responsible for translating the general goals and plans developed by strategic managers into more specific objectives and activities. The role of the middle manager is to be an administrative controller.</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Frontline managers, or operational managers, are lower-level managers who execute the operations of an organization. These managers often have titles such as supervisor or sales manager.</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Frontline managers, or operational managers, are directly involved with nonmanagement employees, implementing the specific plans developed with middle managers. This role is critical because operational managers are the link between management and nonmanagement personnel.</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 xml:space="preserve">Frontline managers are lower-level managers who supervise the operations of the organization. They are directly involved with nonmanagement employees (such as those who are manufacturing the food) and implementing the specific plans developed with middle managers (such as Delilah). Talented frontline managers are not only </w:t>
      </w:r>
      <w:r>
        <w:rPr>
          <w:rFonts w:ascii="Times New Roman"/>
          <w:b w:val="false"/>
          <w:i/>
          <w:color w:val="000000"/>
          <w:sz w:val="24"/>
        </w:rPr>
        <w:t>allowed</w:t>
      </w:r>
      <w:r>
        <w:rPr>
          <w:rFonts w:ascii="Times New Roman"/>
          <w:b w:val="false"/>
          <w:i w:val="false"/>
          <w:color w:val="000000"/>
          <w:sz w:val="24"/>
        </w:rPr>
        <w:t xml:space="preserve"> to initiate new activities but are </w:t>
      </w:r>
      <w:r>
        <w:rPr>
          <w:rFonts w:ascii="Times New Roman"/>
          <w:b w:val="false"/>
          <w:i/>
          <w:color w:val="000000"/>
          <w:sz w:val="24"/>
        </w:rPr>
        <w:t>expected</w:t>
      </w:r>
      <w:r>
        <w:rPr>
          <w:rFonts w:ascii="Times New Roman"/>
          <w:b w:val="false"/>
          <w:i w:val="false"/>
          <w:color w:val="000000"/>
          <w:sz w:val="24"/>
        </w:rPr>
        <w:t xml:space="preserve"> to do so by their top- and middle-level managers.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sz w:val="24"/>
        </w:rPr>
        <w:t>Frontline or operational managers often have titles such as supervisor or sales manager and are lower-level managers who supervise the operations of an organization.</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sz w:val="24"/>
        </w:rPr>
        <w:t>In small firms?and in those large companies that have adapted to the times?managers have strategic, tactical, and operational responsibilities.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A manager's decisional role includes being an entrepreneur. It involves searching for new business opportunities and initiating new projects to create change.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A manager's informational role includes being a spokesperson. It involves communicating on behalf of the organization about plans, policies, actions, and results.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A manager's decisional role includes being a negotiator. It involves engaging in negotiations with parties inside and outside the organization.</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A manager's informational role includes being a disseminator. This involves sharing and interpreting information between managers and employees.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A figurehead role is an interpersonal role, which involves performing symbolic duties on behalf of the organization, like greeting important visitors and attending social events. In this case, the president of Key Pharma played the figurehead role by attending the inauguration of a customer's new office complex.</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The disturbance handler role involves taking corrective action during crises or other conflicts such as dealing with an irate customer.</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sz w:val="24"/>
        </w:rPr>
        <w:t>The role of a resource allocator involves providing funding and other resources to units or people; it includes making major organizational decisions. In this case, the project manager executes the role as he decides the number of employees to be assigned for a certain project.</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The role of a liaison involves maintaining a network of outside contacts and alliances that provide information and favors.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Interpersonal skills are important throughout one's career, at every level of management.</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Beyond their internally focused responsibilities, team leaders also need to represent the team's interests with other teams, departments, and groups within and outside of the organization. In this sense, the team leader serves as the spokesperson and champion for the team when dealing with external stakeholders.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sz w:val="24"/>
        </w:rPr>
        <w:t>A spokesperson speaks on behalf of the organization about plans, policies, actions, and results.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A disturbance handler is one who takes corrective action during crises or other conflicts.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A figurehead performs symbolic duties on behalf of the organization, like greeting important visitors and attending social events.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Top-level managers, often referred to as strategic managers, focus on the survival, growth, and overall effectiveness of an organization.</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w:t>
      </w:r>
    </w:p>
    <w:p>
      <w:pPr>
        <w:keepNext w:val="true"/>
        <w:keepLines w:val="true"/>
        <w:spacing w:after="0"/>
        <w:jc w:val="left"/>
      </w:pPr>
      <w:r>
        <w:rPr>
          <w:rFonts w:ascii="Times New Roman"/>
          <w:sz w:val="24"/>
        </w:rPr>
        <w:t>A technical skill is the ability to perform a specialized task that involves a certain method or process.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The three crucial categories of managerial skills include technical skills, interpersonal and communication skills, and conceptual and decision skills.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A technical skill is the ability to perform a specialized task that involves a certain method or process such as using computers, compiling an accounting statement, and writing advertising copy.</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As managers acquire greater responsibility, they must exercise their conceptual and decision skills with increasing frequency.</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As managers acquire greater responsibility, they must exercise their conceptual and decision skills with increasing frequency. In this example, Marley identified the problem of a poorly designed website. She resolved the issues with a lively discussion, ending with team members volunteering to resolve the problems with the site.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Interpersonal and communication skills are people skills; they are the ability to lead, motivate, and communicate effectively with others. They influence a manager's ability to work well with people.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w:t>
      </w:r>
    </w:p>
    <w:p>
      <w:pPr>
        <w:keepNext w:val="true"/>
        <w:keepLines w:val="true"/>
        <w:spacing w:after="0"/>
        <w:jc w:val="left"/>
      </w:pPr>
      <w:r>
        <w:rPr>
          <w:rFonts w:ascii="Times New Roman"/>
          <w:b w:val="false"/>
          <w:i w:val="false"/>
          <w:color w:val="000000"/>
          <w:sz w:val="24"/>
        </w:rPr>
        <w:t>Interpersonal skills are important throughout a manager's career, at every level of management.</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Good, successful managers often demonstrate a set of interpersonal skills known collectively as emotional intelligence (or EQ). EQ combines understanding oneself, managing oneself, and dealing effectively with others.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Social capital is the goodwill stemming from one's social relationships. Social capital aids one's career success, compensation, employment, entrepreneurship, and relationships with others.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Emotional intelligence includes the skills of understanding oneself (including strengths and limitations), managing oneself (dealing with emotions, making good decisions, seeking and using feedback, exercising self-control), and dealing effectively with others (listening, showing empathy, motivating, leading, and so on).</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One of the skill sets of emotional intelligence involves working effectively with others, listening, showing empathy, motivating, and leading.</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One of the skill sets of emotional intelligence includes managing oneself?dealing with emotions, making good decisions, seeking feedback, and exercising self-control.</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sz w:val="24"/>
        </w:rPr>
        <w:t>Technical skills include the ability to perform a specialized task involving a particular method or process.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The five key elements that make the current business landscape different from those of the past include globalization, technological change, the importance of knowledge and ideas, collaboration across organizational boundaries, and an increasingly diverse labor force.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w:t>
      </w:r>
    </w:p>
    <w:p>
      <w:pPr>
        <w:keepNext w:val="true"/>
        <w:keepLines w:val="true"/>
        <w:spacing w:after="0"/>
        <w:jc w:val="left"/>
      </w:pPr>
      <w:r>
        <w:rPr>
          <w:rFonts w:ascii="Times New Roman"/>
          <w:sz w:val="24"/>
        </w:rPr>
        <w:t>Globalization may occur via cross-border partnership.</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The Internet fulfills many business functions. It is a virtual marketplace, a means to sell goods and services, a distribution channel, an information service, and more. It speeds up globalization. Managers can see what competitors, suppliers, and customers are doing on the other side of the world.</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Goodwill stemming from social relationships is called social capital.</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Knowledge management is the set of practices aimed at discovering and harnessing an organization's intellectual resources, fully utilizing the intellects of the organization's people.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Knowledge management is the set of practices aimed at discovering and harnessing an organization's intellectual resources, fully utilizing the intellects of the organization's people. It is about finding, unlocking, sharing, and altogether capitalizing on the most precious resources of an organization.</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sz w:val="24"/>
        </w:rPr>
        <w:t>One of the most important processes of knowledge management is to ensure that people in different parts of an organization collaborate effectively with one another. This requires productive communication among different departments, divisions, or other subunits of the organization. Knowledge management supports collaboration and vice versa.</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The Internet's impact on globalization is only one of the ways that technology is vitally important in the ever-changing business world. Technology both complicates things and creates new opportunities. The challenges come from the rapid rate of changes in communication, transportation, and information and other technologies.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As the success of modern business so often depends on the knowledge used for innovation and the delivery of services, organizations need to manage that knowledge.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sz w:val="24"/>
        </w:rPr>
        <w:t>One of the most important processes of knowledge management is to ensure that people in different parts of the organization collaborate effectively with one another.</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Customers can be collaborators. Creating outstanding products and services can start with involving customers in company decisions.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Today's business landscape differs from that in the past, in part due to globalization. Clients and suppliers increasingly operate on a global scale.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Innovation is the introduction of new goods and services. One's firm must adapt to changes in consumer demand and to new competitors.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Service refers to the speed and dependability with which an organization delivers what customers want.</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Quality can be measured in terms of product performance, customer service, reliability (avoidance of failure or breakdowns), conformance to standards, durability, and aesthetics.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sz w:val="24"/>
        </w:rPr>
        <w:t>The fundamental success drivers are innovation, quality, service, speed, cost competitiveness, and sustainability. Speed is rapid execution, response, and delivery.</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Cost competitiveness means keeping costs low enough so that the company can realize profits and price its products (goods or services) at levels that are attractive to consumers.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sz w:val="24"/>
        </w:rPr>
        <w:t>Cost competitiveness means keeping costs low to achieve profits and to be able to offer prices that are attractive to customers.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The best managers and companies deliver on all six sources of competitive advantage.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Innovation is the introduction of new goods and services. Sometimes, the most important innovation is not the product itself but the way it is delivered.</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A firm must adapt to changes in consumer demand and to new competitors. Products don't sell forever; in fact, they don't sell for nearly as long as they used to because so many competitors are introducing so many new products all the time.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An important dimension of service is making it easy and enjoyable for customers to experience a service or to buy and use products.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sz w:val="24"/>
        </w:rPr>
        <w:t>Cost competitiveness means keeping costs low enough so the company can realize profits and price its products (goods or services) at levels that are attractive to consumers.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Quality can be measured in terms of product performance, customer service, reliability (avoidance of failure or breakdowns), conformance to standards, durability, and aesthetics.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Innovation is the introduction of new goods and services.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Today's business landscape differs from that in the past, in part due to technological change. Technology both complicates things and creates opportunities.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Today's business landscape differs from that in the past, in part due to the importance of knowledge and ideas. Knowledge management is the set of practices aimed at discovering and harnessing an organization's intellectual resources?fully utilizing the intellect of the organization's people.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Today's business landscape differs from that in the past, in part due to the collaboration across organizational boundaries, both within an organization and outside of the organization.</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The increase in gender, racial, age, and ethnic diversity in the workplace will accentuate the many differences in employees' values, attitudes toward, work and norms of behavior. Effective managers will find ways to connect with diverse members of the work force, for example, older or previously retired workers, so as to broaden their staffing reach.</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 xml:space="preserve"> Management is the process of working with people and resources to accomplish organizational goals. Good managers do those things both effectively and efficiently: to be effective is to achieve organizational goals and to be efficient is to achieve goals with minimal waste of resources—that is to make the best possible use of money, time, materials, and people.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sz w:val="24"/>
        </w:rPr>
        <w:t>Leading is stimulating people to be high performers. It includes motivating and communicating with employees, individually and in groups.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Controlling is about monitoring performance and making necessary changes in a timely manner. By controlling, managers make sure the organization's resources are being used as planned and the organization is meeting its goals for quality and safety.</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sz w:val="24"/>
        </w:rPr>
        <w:t>Answers will vary. For marketing, answers will likely address technological factors (for example, the Internet for promotion), language barriers, home office travel costs vs. in-country branch office costs, legal issues (for example, contracting for goods/services between entities in different countries with country-specific laws), price competition, etc. For distribution, answers will likely address third-party shippers/brokers, transfer of goods across country borders (for example, customs requirements), currency issues, etc. For staffing, answers will likely address recruiting via the Internet, benefits of diversity of staff, language issues, etc.</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The four core functions of management are planning, organizing, leading, and controlling. Planning is specifying the goals to be achieved and deciding in advance the appropriate actions needed to achieve those goals. Organizing is assembling and coordinating the human, financial, physical, informational, and other resources needed to achieve goals. Leading is stimulating people to be high performers. It includes motivating and communicating with employees, individually and in groups. Controlling is about monitoring performance and making necessary changes in a timely manner. By controlling, managers make sure the organization's resources are being used as planned and the organization is meeting its goals for quality and safety.</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Top-level managers are the organization's senior executives and are responsible for its overall management. Middle-level managers are located in the organization's hierarchy below top-level management and above the frontline managers and team leaders. Frontline managers, or operational managers, are lower-level managers who execute the operations of the organization. A relatively new type of manager, known as a team leader, engages in a variety of behaviors to achieve team effectiveness.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 xml:space="preserve"> Conceptual and decision skills involve the ability to identify and resolve problems for the benefit of the organization and everyone concerned. Managers use these skills when they consider the overall objectives and strategy of the firm, the interactions among different parts of the organization, and the role of the business in its external environment. Conceptual and decision skills become very important as one rises higher in the company and occupies positions in the middle and top manager ranks.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The six sources of competitive advantage include: innovation, quality, service, speed, cost competitiveness, and sustainability. Innovation is the introduction of new goods and services. A firm must adapt to changes in consumer demand and to new competitors. Quality is the excellence of one's product or service. Quality can be measured in terms of product performance, customer service, reliability (avoidance of failure or breakdowns), conformance to standards, durability, and aesthetics. In a competitive context, service means giving customers what they want or need, when and where they want it. So, service is focused on continually meeting the changing needs of customers to establish mutually beneficial long-term relationships. Sustainability is a long-term perspective on helping the natural environment and building tomorrow's business opportunities while effectively managing today's business. Reducing resource use and waste, especially resources that are polluting and nonrenewable, helps to achieve sustainability.</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sz w:val="24"/>
        </w:rPr>
        <w:t>Answers will vary. Topics addressed might include increased global competition, rapid enhancements in technology, "threat" to expose low-quality goods and services via social media, etc.</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sz w:val="24"/>
        </w:rPr>
        <w:t>To gain and maintain customer loyalty, managers must deliver the fundamental success drivers: innovation, quality, service, speed, and cost competitiveness. Customer loyalty will lead to a competitive advantage when a company is doing better than a competitor at providing value to customers.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sz w:val="24"/>
        </w:rPr>
        <w:t>W. Edwards Deming, J. M. Juran, and other quality gurus convinced managers to take a more complete approach to achieving total quality. This includes preventing defects before they occur, achieving zero defects in manufacturing, and designing products for quality. The goal is to solve and eradicate from the beginning all quality-related problems, and to live a philosophy of continuous improvement in the way a company operates.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sz w:val="24"/>
        </w:rPr>
        <w:t>Answers will vary. Topics addressed might include: ability of apps and the Internet to allow faster and more accurate ordering, engineering, and communications with customer; presence of on-line forums and reviews to encourage product/service providers to improve their performance; ability of new technologies (e.g., robotics and 3-D printing) to manufacture products at less cost, with greater precision, more safely, and more consistently; etc.</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 xml:space="preserve"> Managing one's costs and keeping them down requires being efficient, accomplishing goals by using resources wisely and minimizing waste.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 xml:space="preserve"> The six sources of competitive advantage include: innovation, quality, service, speed, cost competitiveness and sustainability. Innovation is the introduction of new goods and services. A firm must adapt to changes in consumer demand and to new competitors. Quality is the excellence of one's product or service. Quality can be measured in terms of product performance, customer service, reliability (avoidance of failure or breakdowns), conformance to standards, durability, and aesthetics. In a competitive context, service means giving customers what they want or need, when and where they want it. So service is focused on continually meeting the changing needs of customers to establish mutually beneficial long-term relationships. Sustainability is a long-term perspective on helping the natural environment and building tomorrow’s business opportunities while effectively managing today’s business.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 xml:space="preserve"> Answers will vary. In general, answer should state that successful managers deliver, to some extent, all six competitive advantages. One does not have to suffer at the expense of another.</w:t>
      </w:r>
      <w:r>
        <w:rPr>
          <w:rFonts w:ascii="Times New Roman"/>
          <w:sz w:val="24"/>
        </w:rPr>
      </w:r>
    </w:p>
    <w:p>
      <w:pPr>
        <w:keepNext w:val="false"/>
        <w:keepLines w:val="true"/>
        <w:spacing w:after="0"/>
        <w:jc w:val="left"/>
      </w:pP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2">
    <w:nsid w:val="1ac290bf"/>
    <w:multiLevelType w:val="multilevel"/>
    <w:lvl w:ilvl="0">
      <w:start w:val="1"/>
      <w:numFmt w:val="decimal"/>
      <w:lvlText w:val="%1)"/>
      <w:lvlJc w:val="left"/>
      <w:pPr>
        <w:ind w:left="360" w:hanging="360"/>
      </w:pPr>
    </w:lvl>
    <w:lvl w:ilvl="1">
      <w:start w:val="1"/>
      <w:numFmt w:val="decimal"/>
      <w:lvlText w:val="%1)"/>
      <w:lvlJc w:val="left"/>
      <w:pPr>
        <w:ind w:left="8280" w:hanging="360"/>
      </w:pPr>
    </w:lvl>
    <w:lvl w:ilvl="2">
      <w:start w:val="1"/>
      <w:numFmt w:val="decimal"/>
      <w:lvlText w:val="%1.%3)"/>
      <w:lvlJc w:val="left"/>
      <w:pPr>
        <w:ind w:left="360" w:hanging="360"/>
      </w:pPr>
    </w:lvl>
    <w:lvl w:ilvl="3">
      <w:start w:val="1"/>
      <w:numFmt w:val="decimal"/>
      <w:lvlText w:val="%1.%3)"/>
      <w:lvlJc w:val="left"/>
      <w:pPr>
        <w:ind w:left="8280" w:hanging="360"/>
      </w:pPr>
    </w:lvl>
    <w:lvl w:ilvl="4">
      <w:start w:val="1"/>
      <w:numFmt w:val="lowerLetter"/>
      <w:lvlText w:val="%5."/>
      <w:lvlJc w:val="left"/>
      <w:pPr>
        <w:ind w:left="720" w:hanging="360"/>
      </w:pPr>
    </w:lvl>
    <w:lvl w:ilvl="5">
      <w:start w:val="1"/>
      <w:numFmt w:val="upperLetter"/>
      <w:lvlText w:val="%6."/>
      <w:lvlJc w:val="left"/>
      <w:pPr>
        <w:ind w:left="720" w:hanging="360"/>
      </w:pPr>
    </w:lvl>
    <w:lvl w:ilvl="6">
      <w:start w:val="1"/>
      <w:numFmt w:val="decimal"/>
      <w:lvlText w:val="%7."/>
      <w:lvlJc w:val="left"/>
      <w:pPr>
        <w:ind w:left="720" w:hanging="360"/>
      </w:pPr>
    </w:lvl>
    <w:lvl w:ilvl="7">
      <w:start w:val="1"/>
      <w:numFmt w:val="upperLetter"/>
      <w:lvlText w:val="%8)"/>
      <w:lvlJc w:val="left"/>
      <w:pPr>
        <w:ind w:left="1080" w:hanging="360"/>
      </w:pPr>
    </w:lvl>
    <w:lvl w:ilvl="8">
      <w:start w:val="1"/>
      <w:numFmt w:val="upperLetter"/>
      <w:lvlText w:val="%9)"/>
      <w:lvlJc w:val="left"/>
      <w:pPr>
        <w:ind w:left="1080" w:hanging="360"/>
      </w:pPr>
    </w:lvl>
  </w:abstractNum>
  <w:abstractNum w:abstractNumId="1">
    <w:nsid w:val="8af2fbe"/>
    <w:multiLevelType w:val="hybridMultilevel"/>
    <w:lvl w:ilvl="0">
      <w:start w:val="1"/>
      <w:numFmt w:val="bullet"/>
      <w:lvlText w:val="⊚"/>
      <w:lvlJc w:val="left"/>
      <w:pPr>
        <w:ind w:left="1080" w:hanging="360"/>
      </w:pPr>
    </w:lvl>
    <w:lvl w:ilvl="1">
      <w:start w:val="1"/>
      <w:numFmt w:val="bullet"/>
      <w:lvlText w:val=""/>
      <w:lvlJc w:val="left"/>
      <w:pPr>
        <w:ind w:left="72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decimal"/>
      <w:lvlText w:val="%6)"/>
      <w:lvlJc w:val="left"/>
      <w:pPr>
        <w:ind w:left="360" w:hanging="360"/>
      </w:pPr>
    </w:lvl>
    <w:lvl w:ilvl="6">
      <w:start w:val="1"/>
      <w:numFmt w:val="decimal"/>
      <w:lvlText w:val="%6.%7)"/>
      <w:lvlJc w:val="left"/>
      <w:pPr>
        <w:ind w:left="360" w:hanging="360"/>
      </w:pPr>
    </w:lvl>
    <w:lvl w:ilvl="7">
      <w:start w:val="1"/>
      <w:numFmt w:val="decimal"/>
      <w:lvlText w:val="%8)"/>
      <w:lvlJc w:val="left"/>
      <w:pPr>
        <w:ind w:left="360" w:hanging="360"/>
      </w:pPr>
    </w:lvl>
    <w:lvl w:ilvl="8">
      <w:start w:val="1"/>
      <w:numFmt w:val="decimal"/>
      <w:lvlText w:val="%8.%9)"/>
      <w:lvlJc w:val="left"/>
      <w:pPr>
        <w:ind w:left="360" w:hanging="360"/>
      </w:pPr>
    </w:lvl>
  </w:abstractNum>
  <w:abstractNum w:abstractNumId="3">
    <w:nsid w:val="3eddd45"/>
    <w:multiLevelType w:val="hybridMultilevel"/>
    <w:lvl w:ilvl="1">
      <w:start w:val="1"/>
      <w:numFmt w:val="bullet"/>
      <w:lvlText w:val=""/>
      <w:lvlJc w:val="left"/>
      <w:pPr>
        <w:ind w:left="720" w:hanging="360"/>
      </w:pPr>
      <w:rPr>
        <w:rFonts w:hint="default" w:ascii="Courier New" w:hAnsi="Courier New"/>
      </w:rPr>
    </w:lvl>
  </w:abstractNum>
  <w:num w:numId="2">
    <w:abstractNumId w:val="2"/>
  </w:num>
  <w:num w:numId="3">
    <w:abstractNumId w:val="3"/>
  </w:num>
  <w:num w:numId="1">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